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27313" w:rsidTr="00E27313">
        <w:tc>
          <w:tcPr>
            <w:tcW w:w="5204" w:type="dxa"/>
          </w:tcPr>
          <w:p w:rsidR="00E27313" w:rsidRDefault="00E27313"/>
        </w:tc>
        <w:tc>
          <w:tcPr>
            <w:tcW w:w="5204" w:type="dxa"/>
          </w:tcPr>
          <w:p w:rsidR="00E27313" w:rsidRDefault="00E27313" w:rsidP="00FA6C73">
            <w:pPr>
              <w:pStyle w:val="af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отраслям) </w:t>
            </w:r>
          </w:p>
        </w:tc>
      </w:tr>
    </w:tbl>
    <w:p w:rsidR="00A50C1B" w:rsidRDefault="00A50C1B"/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ПМ.03 ОРГАНИЗАЦИЯ РАБОТЫ ПЕРВИЧНЫХ ТРУДОВЫХ КОЛЛЕКТИВОВ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6F1F0B">
        <w:rPr>
          <w:rFonts w:ascii="Times New Roman" w:hAnsi="Times New Roman" w:cs="Times New Roman"/>
          <w:b/>
          <w:bCs/>
        </w:rPr>
        <w:t xml:space="preserve"> (по отраслям)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F5361A" w:rsidRPr="001016B3" w:rsidRDefault="00E27313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</w:t>
      </w:r>
      <w:r>
        <w:rPr>
          <w:rFonts w:ascii="Times New Roman" w:hAnsi="Times New Roman" w:cs="Times New Roman"/>
          <w:caps/>
        </w:rPr>
        <w:t>- 202</w:t>
      </w:r>
      <w:r w:rsidR="00DF139C">
        <w:rPr>
          <w:rFonts w:ascii="Times New Roman" w:hAnsi="Times New Roman" w:cs="Times New Roman"/>
          <w:caps/>
        </w:rPr>
        <w:t>1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F5361A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B47CA4">
        <w:rPr>
          <w:rFonts w:ascii="Times New Roman" w:hAnsi="Times New Roman" w:cs="Times New Roman"/>
        </w:rPr>
        <w:t>2</w:t>
      </w:r>
      <w:r w:rsidR="00DF139C">
        <w:rPr>
          <w:rFonts w:ascii="Times New Roman" w:hAnsi="Times New Roman" w:cs="Times New Roman"/>
        </w:rPr>
        <w:t>4</w:t>
      </w:r>
    </w:p>
    <w:p w:rsidR="00F5361A" w:rsidRPr="001016B3" w:rsidRDefault="00F5361A" w:rsidP="00E2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361A" w:rsidRPr="001016B3" w:rsidRDefault="00F5361A" w:rsidP="00F536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96101D" w:rsidRDefault="0096101D" w:rsidP="0096101D">
      <w:pPr>
        <w:pStyle w:val="af"/>
        <w:numPr>
          <w:ilvl w:val="0"/>
          <w:numId w:val="12"/>
        </w:numPr>
      </w:pPr>
      <w:r w:rsidRPr="0096101D">
        <w:rPr>
          <w:rFonts w:ascii="Times New Roman" w:hAnsi="Times New Roman"/>
          <w:b/>
          <w:sz w:val="28"/>
          <w:szCs w:val="28"/>
        </w:rPr>
        <w:lastRenderedPageBreak/>
        <w:t>ПАСПОРТ ПРОГРАММЫ ПРОИЗВОДСТВЕННОЙ ПРАКТИКИ</w:t>
      </w:r>
    </w:p>
    <w:tbl>
      <w:tblPr>
        <w:tblStyle w:val="a3"/>
        <w:tblW w:w="1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3076"/>
      </w:tblGrid>
      <w:tr w:rsidR="00F5361A" w:rsidTr="00706999">
        <w:tc>
          <w:tcPr>
            <w:tcW w:w="9464" w:type="dxa"/>
          </w:tcPr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/>
            </w:pPr>
            <w:r>
              <w:rPr>
                <w:rStyle w:val="10"/>
                <w:color w:val="000000"/>
              </w:rPr>
              <w:t>Область применения программы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269"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Рабочая программа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коллективов </w:t>
            </w:r>
            <w:r>
              <w:rPr>
                <w:rStyle w:val="1"/>
                <w:color w:val="000000"/>
              </w:rPr>
      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      </w:r>
          </w:p>
          <w:p w:rsidR="00F5361A" w:rsidRPr="00F5361A" w:rsidRDefault="00F5361A" w:rsidP="00706999">
            <w:pPr>
              <w:pStyle w:val="21"/>
              <w:shd w:val="clear" w:color="auto" w:fill="auto"/>
              <w:spacing w:after="0" w:line="210" w:lineRule="exact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rStyle w:val="2"/>
                <w:color w:val="000000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23.02.04 Техническая эксплуатация подъемно-транспортных, строительных,</w:t>
            </w:r>
            <w:r w:rsidR="00EA6D5D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дорожных машин и оборудования (по отраслям) (для железнодорожного транспорта)</w:t>
            </w:r>
          </w:p>
          <w:p w:rsidR="00F5361A" w:rsidRDefault="00F5361A" w:rsidP="00706999">
            <w:pPr>
              <w:pStyle w:val="140"/>
              <w:shd w:val="clear" w:color="auto" w:fill="auto"/>
              <w:tabs>
                <w:tab w:val="right" w:pos="5548"/>
                <w:tab w:val="left" w:pos="5729"/>
              </w:tabs>
              <w:ind w:left="940"/>
            </w:pPr>
            <w:proofErr w:type="gramStart"/>
            <w:r>
              <w:rPr>
                <w:rStyle w:val="14"/>
                <w:color w:val="000000"/>
              </w:rPr>
              <w:t>код</w:t>
            </w:r>
            <w:proofErr w:type="gramEnd"/>
            <w:r>
              <w:rPr>
                <w:rStyle w:val="14"/>
                <w:color w:val="000000"/>
              </w:rPr>
              <w:tab/>
              <w:t>наименование</w:t>
            </w:r>
            <w:r>
              <w:rPr>
                <w:rStyle w:val="14"/>
                <w:color w:val="000000"/>
              </w:rPr>
              <w:tab/>
              <w:t>специальности</w:t>
            </w:r>
          </w:p>
          <w:p w:rsidR="00F5361A" w:rsidRDefault="00F5361A" w:rsidP="00706999">
            <w:pPr>
              <w:pStyle w:val="a4"/>
              <w:shd w:val="clear" w:color="auto" w:fill="auto"/>
              <w:spacing w:line="557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</w:t>
            </w:r>
            <w:proofErr w:type="gramEnd"/>
            <w:r>
              <w:rPr>
                <w:rStyle w:val="1"/>
                <w:color w:val="000000"/>
              </w:rPr>
              <w:t xml:space="preserve"> части освоения основного вида профессиональной деятельности (ВПД):</w:t>
            </w:r>
          </w:p>
          <w:p w:rsidR="00F5361A" w:rsidRDefault="00F5361A" w:rsidP="00EE279D">
            <w:pPr>
              <w:pStyle w:val="61"/>
              <w:shd w:val="clear" w:color="auto" w:fill="auto"/>
              <w:tabs>
                <w:tab w:val="right" w:leader="underscore" w:pos="2938"/>
                <w:tab w:val="left" w:pos="3120"/>
                <w:tab w:val="left" w:leader="underscore" w:pos="9188"/>
              </w:tabs>
              <w:spacing w:after="0" w:line="557" w:lineRule="exact"/>
              <w:ind w:left="20"/>
              <w:jc w:val="center"/>
            </w:pPr>
            <w:r>
              <w:rPr>
                <w:rStyle w:val="62"/>
                <w:color w:val="000000"/>
              </w:rPr>
              <w:t>Организация</w:t>
            </w:r>
            <w:r>
              <w:rPr>
                <w:rStyle w:val="62"/>
                <w:color w:val="000000"/>
              </w:rPr>
              <w:tab/>
              <w:t>_работы первичных трудовых коллективов</w:t>
            </w:r>
          </w:p>
          <w:p w:rsidR="00F5361A" w:rsidRDefault="00F5361A" w:rsidP="00706999">
            <w:pPr>
              <w:pStyle w:val="150"/>
              <w:shd w:val="clear" w:color="auto" w:fill="auto"/>
              <w:spacing w:after="328" w:line="160" w:lineRule="exact"/>
            </w:pPr>
            <w:proofErr w:type="gramStart"/>
            <w:r>
              <w:rPr>
                <w:rStyle w:val="15"/>
                <w:color w:val="000000"/>
              </w:rPr>
              <w:t>вид</w:t>
            </w:r>
            <w:proofErr w:type="gramEnd"/>
            <w:r>
              <w:rPr>
                <w:rStyle w:val="15"/>
                <w:color w:val="000000"/>
              </w:rPr>
              <w:t xml:space="preserve"> профессиональной деятельности в соответствии с ФГОС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и</w:t>
            </w:r>
            <w:proofErr w:type="gramEnd"/>
            <w:r>
              <w:rPr>
                <w:rStyle w:val="1"/>
                <w:color w:val="000000"/>
              </w:rPr>
              <w:t xml:space="preserve"> соответствующих профессиональных компетенций (ПК):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3.1. Организовывать работу персонала по эксплуатации подъемно</w:t>
            </w:r>
            <w:r w:rsidR="00EA6D5D">
              <w:rPr>
                <w:rStyle w:val="1"/>
                <w:color w:val="000000"/>
              </w:rPr>
              <w:t>-</w:t>
            </w:r>
            <w:r>
              <w:rPr>
                <w:rStyle w:val="1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3.2. Осуществлять контроль за соблюдением технологической дисциплины при выполнении работ;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1180"/>
              <w:jc w:val="both"/>
            </w:pPr>
            <w:r>
              <w:rPr>
                <w:rStyle w:val="1"/>
                <w:color w:val="000000"/>
              </w:rPr>
              <w:t>13720 Машинист железнодорожно-строительных машин;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1080" w:firstLine="1160"/>
            </w:pPr>
            <w:r>
              <w:rPr>
                <w:rStyle w:val="1"/>
                <w:color w:val="000000"/>
              </w:rPr>
              <w:t>18522 Слесарь по ремонту дорожно-строительных машин и тракторов;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300" w:line="322" w:lineRule="exact"/>
              <w:ind w:left="1180" w:right="180"/>
              <w:jc w:val="both"/>
            </w:pPr>
            <w:r>
              <w:rPr>
                <w:rStyle w:val="1"/>
                <w:color w:val="000000"/>
              </w:rPr>
              <w:t>18524 Слесарь по ремонту и обслуживанию перегрузочных ма</w:t>
            </w:r>
            <w:r>
              <w:rPr>
                <w:color w:val="000000"/>
                <w:u w:val="single"/>
              </w:rPr>
              <w:t>ши</w:t>
            </w:r>
            <w:r>
              <w:rPr>
                <w:rStyle w:val="1"/>
                <w:color w:val="000000"/>
              </w:rPr>
              <w:t>н; 18542 Слесарь по ремонту путевых машин и механизмов.</w:t>
            </w:r>
          </w:p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 w:right="20"/>
            </w:pPr>
            <w:bookmarkStart w:id="0" w:name="bookmark1"/>
            <w:r>
              <w:rPr>
                <w:rStyle w:val="10"/>
                <w:color w:val="000000"/>
              </w:rPr>
      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      </w:r>
            <w:bookmarkEnd w:id="0"/>
          </w:p>
          <w:p w:rsidR="00F5361A" w:rsidRDefault="00F5361A" w:rsidP="00714CD8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</w:t>
            </w:r>
            <w:r>
              <w:rPr>
                <w:rStyle w:val="1"/>
                <w:color w:val="000000"/>
              </w:rPr>
              <w:lastRenderedPageBreak/>
              <w:t xml:space="preserve">специальности) </w:t>
            </w:r>
            <w:r>
              <w:rPr>
                <w:rStyle w:val="a6"/>
                <w:color w:val="000000"/>
              </w:rPr>
              <w:t>по организации работы первичных трудовых коллективов</w:t>
            </w:r>
            <w:r w:rsidR="00714CD8">
              <w:rPr>
                <w:rStyle w:val="a6"/>
                <w:color w:val="000000"/>
              </w:rPr>
              <w:t xml:space="preserve"> </w:t>
            </w:r>
            <w:r>
              <w:rPr>
                <w:rStyle w:val="610"/>
                <w:color w:val="000000"/>
              </w:rPr>
              <w:t xml:space="preserve">профессионального модуля </w:t>
            </w:r>
            <w:r>
              <w:rPr>
                <w:rStyle w:val="6"/>
                <w:color w:val="000000"/>
              </w:rPr>
              <w:t>Организация работы первичных трудовых коллективов</w:t>
            </w:r>
            <w:r>
              <w:rPr>
                <w:rStyle w:val="610"/>
                <w:color w:val="000000"/>
              </w:rPr>
              <w:t xml:space="preserve"> должен: </w:t>
            </w:r>
            <w:r>
              <w:rPr>
                <w:rStyle w:val="60"/>
                <w:color w:val="000000"/>
              </w:rPr>
              <w:t>иметь практический опыт: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24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планирования и организации производственных работ в штатных и нештатных ситуациях;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оформления технической и отчетной документации о работе производственного участка;</w:t>
            </w:r>
          </w:p>
          <w:p w:rsidR="00F5361A" w:rsidRDefault="00F5361A" w:rsidP="00706999">
            <w:pPr>
              <w:pStyle w:val="31"/>
              <w:shd w:val="clear" w:color="auto" w:fill="auto"/>
              <w:spacing w:before="0" w:after="0" w:line="322" w:lineRule="exact"/>
              <w:ind w:left="20"/>
              <w:jc w:val="left"/>
            </w:pPr>
            <w:proofErr w:type="gramStart"/>
            <w:r>
              <w:rPr>
                <w:rStyle w:val="3"/>
                <w:color w:val="000000"/>
              </w:rPr>
              <w:t>уметь</w:t>
            </w:r>
            <w:proofErr w:type="gramEnd"/>
            <w:r>
              <w:rPr>
                <w:rStyle w:val="3"/>
                <w:color w:val="000000"/>
              </w:rPr>
              <w:t>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организовывать работу персонала по эксплуатации подъемно</w:t>
            </w:r>
            <w:r w:rsidR="00F5361A">
              <w:rPr>
                <w:rStyle w:val="1"/>
                <w:color w:val="000000"/>
              </w:rPr>
              <w:softHyphen/>
              <w:t xml:space="preserve"> 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осуществлять контроль за соблюдением технологической дисциплины при выполнении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6" w:lineRule="exact"/>
              <w:ind w:right="420"/>
              <w:jc w:val="both"/>
            </w:pPr>
            <w:r>
              <w:rPr>
                <w:rStyle w:val="1"/>
                <w:color w:val="000000"/>
              </w:rPr>
              <w:t>-</w:t>
            </w:r>
            <w:r w:rsidR="00F5361A">
              <w:rPr>
                <w:rStyle w:val="1"/>
                <w:color w:val="000000"/>
              </w:rPr>
              <w:t>составлять и оформлять техническую и отчетную документацию о работе производственного участка;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разрабатывать</w:t>
            </w:r>
            <w:proofErr w:type="gramEnd"/>
            <w:r>
              <w:rPr>
                <w:rStyle w:val="1"/>
                <w:color w:val="000000"/>
              </w:rPr>
              <w:t xml:space="preserve"> и внедрять в производство </w:t>
            </w:r>
            <w:proofErr w:type="spellStart"/>
            <w:r>
              <w:rPr>
                <w:rStyle w:val="1"/>
                <w:color w:val="000000"/>
              </w:rPr>
              <w:t>ресурсо</w:t>
            </w:r>
            <w:proofErr w:type="spellEnd"/>
            <w:r>
              <w:rPr>
                <w:rStyle w:val="1"/>
                <w:color w:val="000000"/>
              </w:rP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участвовать</w:t>
            </w:r>
            <w:proofErr w:type="gramEnd"/>
            <w:r>
              <w:rPr>
                <w:rStyle w:val="1"/>
                <w:color w:val="000000"/>
              </w:rPr>
              <w:t xml:space="preserve"> в подготовке документации для лицензирования производственной деятельности структурного подразделения;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after="304"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свободно</w:t>
            </w:r>
            <w:proofErr w:type="gramEnd"/>
            <w:r>
              <w:rPr>
                <w:rStyle w:val="1"/>
                <w:color w:val="000000"/>
              </w:rPr>
              <w:t xml:space="preserve"> общаться с представителями отечественных и иностранных фирм-производителей подъемно-транспортных, строительных, дорожных машин и оборудования.</w:t>
            </w:r>
          </w:p>
          <w:p w:rsidR="00F5361A" w:rsidRDefault="00F5361A" w:rsidP="00706999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before="0" w:after="122" w:line="317" w:lineRule="exact"/>
              <w:ind w:left="20" w:right="420"/>
              <w:jc w:val="left"/>
            </w:pPr>
            <w:r>
              <w:rPr>
                <w:rStyle w:val="3"/>
                <w:color w:val="000000"/>
              </w:rPr>
              <w:t>Рекомендуемое количество часов на освоение программы производственной практики (по профилю специальности):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left" w:pos="1172"/>
              </w:tabs>
              <w:spacing w:after="12" w:line="240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всего</w:t>
            </w:r>
            <w:proofErr w:type="gramEnd"/>
            <w:r>
              <w:rPr>
                <w:rStyle w:val="1"/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 xml:space="preserve"> часа, в том числе: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right" w:leader="underscore" w:pos="4867"/>
                <w:tab w:val="center" w:pos="5861"/>
              </w:tabs>
              <w:spacing w:line="240" w:lineRule="exact"/>
              <w:ind w:left="2760"/>
              <w:jc w:val="both"/>
            </w:pPr>
            <w:r>
              <w:rPr>
                <w:rStyle w:val="1"/>
                <w:color w:val="000000"/>
              </w:rPr>
              <w:t>ПМ.03 -</w:t>
            </w:r>
            <w:r>
              <w:rPr>
                <w:rStyle w:val="1"/>
                <w:color w:val="000000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ab/>
              <w:t>часа.</w:t>
            </w:r>
          </w:p>
          <w:p w:rsidR="00F5361A" w:rsidRDefault="00F5361A" w:rsidP="007069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F5361A" w:rsidRDefault="00F5361A" w:rsidP="0070699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714CD8" w:rsidRDefault="00714CD8" w:rsidP="00F5361A">
      <w:pPr>
        <w:pStyle w:val="a9"/>
        <w:shd w:val="clear" w:color="auto" w:fill="auto"/>
        <w:rPr>
          <w:rStyle w:val="a8"/>
          <w:color w:val="000000"/>
        </w:rPr>
      </w:pP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2. РЕЗУЛЬТАТЫ ОСВОЕНИЯ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ab"/>
        <w:shd w:val="clear" w:color="auto" w:fill="auto"/>
      </w:pPr>
      <w:r>
        <w:rPr>
          <w:rStyle w:val="aa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c"/>
          <w:color w:val="000000"/>
        </w:rPr>
        <w:t xml:space="preserve">по организации работы первичных трудовых коллективов </w:t>
      </w:r>
      <w:r>
        <w:rPr>
          <w:rStyle w:val="aa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ad"/>
          <w:color w:val="000000"/>
        </w:rPr>
        <w:t>Организация работы первичных трудовых коллективов,</w:t>
      </w:r>
      <w:r>
        <w:rPr>
          <w:rStyle w:val="aa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F5361A" w:rsidTr="00706999">
        <w:trPr>
          <w:trHeight w:hRule="exact" w:val="6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Наименование результата обучения</w:t>
            </w:r>
          </w:p>
        </w:tc>
      </w:tr>
      <w:tr w:rsidR="00F5361A" w:rsidTr="00706999">
        <w:trPr>
          <w:trHeight w:hRule="exact" w:val="98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 xml:space="preserve">Организовывать работу персонала по эксплуатации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361A" w:rsidTr="00706999">
        <w:trPr>
          <w:trHeight w:hRule="exact" w:val="12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361A" w:rsidTr="00706999">
        <w:trPr>
          <w:trHeight w:hRule="exact" w:val="6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F5361A" w:rsidTr="00706999">
        <w:trPr>
          <w:trHeight w:hRule="exact" w:val="97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361A" w:rsidTr="00706999">
        <w:trPr>
          <w:trHeight w:hRule="exact" w:val="66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>
      <w:pPr>
        <w:pStyle w:val="a9"/>
        <w:shd w:val="clear" w:color="auto" w:fill="auto"/>
        <w:spacing w:after="12" w:line="240" w:lineRule="exact"/>
        <w:rPr>
          <w:rStyle w:val="a8"/>
          <w:color w:val="000000"/>
        </w:rPr>
        <w:sectPr w:rsidR="00F5361A" w:rsidSect="00A50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  <w:spacing w:after="12" w:line="240" w:lineRule="exact"/>
      </w:pPr>
      <w:r>
        <w:rPr>
          <w:rStyle w:val="a8"/>
          <w:color w:val="000000"/>
        </w:rPr>
        <w:lastRenderedPageBreak/>
        <w:t>СТРУКТУРА И СОДЕРЖАНИЕ ПРОГРАММЫ ПРОИЗВОДСТВЕННОЙ ПРАКТИКИ</w:t>
      </w:r>
    </w:p>
    <w:p w:rsidR="00F5361A" w:rsidRDefault="00F5361A" w:rsidP="00F5361A">
      <w:pPr>
        <w:pStyle w:val="a9"/>
        <w:shd w:val="clear" w:color="auto" w:fill="auto"/>
        <w:spacing w:line="240" w:lineRule="exact"/>
      </w:pPr>
      <w:r>
        <w:rPr>
          <w:rStyle w:val="a8"/>
          <w:color w:val="000000"/>
        </w:rPr>
        <w:t>(ПО ПРОФИЛЮ СПЕЦИАЛЬНОСТИ)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numPr>
          <w:ilvl w:val="1"/>
          <w:numId w:val="1"/>
        </w:numPr>
        <w:shd w:val="clear" w:color="auto" w:fill="auto"/>
        <w:tabs>
          <w:tab w:val="left" w:pos="963"/>
        </w:tabs>
        <w:spacing w:before="0" w:after="72" w:line="240" w:lineRule="exact"/>
        <w:ind w:left="360"/>
        <w:jc w:val="both"/>
      </w:pPr>
      <w:r>
        <w:rPr>
          <w:rStyle w:val="3"/>
          <w:color w:val="000000"/>
        </w:rPr>
        <w:t>Тематический план программы производственной практики (по профилю специальности) по организации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shd w:val="clear" w:color="auto" w:fill="auto"/>
        <w:spacing w:before="0" w:after="0" w:line="240" w:lineRule="exact"/>
      </w:pPr>
      <w:proofErr w:type="gramStart"/>
      <w:r>
        <w:rPr>
          <w:rStyle w:val="3"/>
          <w:color w:val="000000"/>
        </w:rPr>
        <w:t>работы</w:t>
      </w:r>
      <w:proofErr w:type="gramEnd"/>
      <w:r>
        <w:rPr>
          <w:rStyle w:val="3"/>
          <w:color w:val="000000"/>
        </w:rPr>
        <w:t xml:space="preserve"> первичных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87"/>
        <w:gridCol w:w="6667"/>
        <w:gridCol w:w="1824"/>
        <w:gridCol w:w="3586"/>
      </w:tblGrid>
      <w:tr w:rsidR="00F5361A" w:rsidTr="00706999">
        <w:trPr>
          <w:trHeight w:hRule="exact" w:val="13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>Коды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профессиональных</w:t>
            </w:r>
            <w:proofErr w:type="gramEnd"/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компетенций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760"/>
            </w:pPr>
            <w:r>
              <w:rPr>
                <w:rStyle w:val="103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120" w:line="210" w:lineRule="exact"/>
              <w:jc w:val="center"/>
            </w:pPr>
            <w:r>
              <w:rPr>
                <w:rStyle w:val="103"/>
                <w:color w:val="000000"/>
              </w:rPr>
              <w:t>Всего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120" w:line="21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часов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60" w:line="254" w:lineRule="exact"/>
              <w:jc w:val="center"/>
            </w:pPr>
            <w:r>
              <w:rPr>
                <w:rStyle w:val="103"/>
                <w:color w:val="000000"/>
              </w:rPr>
              <w:t>Распределение часов по семестрам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3"/>
                <w:color w:val="000000"/>
              </w:rPr>
              <w:t>4 курс,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VII семестр</w:t>
            </w:r>
          </w:p>
        </w:tc>
      </w:tr>
      <w:tr w:rsidR="00F5361A" w:rsidTr="00706999">
        <w:trPr>
          <w:trHeight w:hRule="exact" w:val="40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2880"/>
            </w:pPr>
            <w:r>
              <w:rPr>
                <w:rStyle w:val="103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4</w:t>
            </w:r>
          </w:p>
        </w:tc>
      </w:tr>
      <w:tr w:rsidR="00F5361A" w:rsidTr="00706999">
        <w:trPr>
          <w:trHeight w:hRule="exact" w:val="53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ind w:left="120"/>
            </w:pPr>
            <w:r>
              <w:rPr>
                <w:rStyle w:val="103"/>
                <w:color w:val="000000"/>
              </w:rPr>
              <w:t xml:space="preserve">ПК </w:t>
            </w:r>
            <w:proofErr w:type="gramStart"/>
            <w:r>
              <w:rPr>
                <w:rStyle w:val="103"/>
                <w:color w:val="000000"/>
              </w:rPr>
              <w:t>3.1.,</w:t>
            </w:r>
            <w:proofErr w:type="gramEnd"/>
            <w:r>
              <w:rPr>
                <w:rStyle w:val="103"/>
                <w:color w:val="000000"/>
              </w:rPr>
              <w:t xml:space="preserve"> ПК </w:t>
            </w:r>
            <w:r>
              <w:rPr>
                <w:rStyle w:val="103"/>
                <w:color w:val="000000"/>
                <w:lang w:val="en-US"/>
              </w:rPr>
              <w:t xml:space="preserve">3.2., </w:t>
            </w:r>
            <w:r>
              <w:rPr>
                <w:rStyle w:val="103"/>
                <w:color w:val="000000"/>
              </w:rPr>
              <w:t xml:space="preserve">ПК </w:t>
            </w:r>
            <w:r>
              <w:rPr>
                <w:rStyle w:val="103"/>
                <w:color w:val="000000"/>
                <w:lang w:val="en-US"/>
              </w:rPr>
              <w:t xml:space="preserve">3.3., </w:t>
            </w:r>
            <w:r>
              <w:rPr>
                <w:rStyle w:val="103"/>
                <w:color w:val="000000"/>
              </w:rPr>
              <w:t>ПК 3.4.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40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  <w:tr w:rsidR="00F5361A" w:rsidTr="00706999">
        <w:trPr>
          <w:trHeight w:hRule="exact"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Всего: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31"/>
        <w:numPr>
          <w:ilvl w:val="1"/>
          <w:numId w:val="3"/>
        </w:numPr>
        <w:shd w:val="clear" w:color="auto" w:fill="auto"/>
        <w:tabs>
          <w:tab w:val="left" w:pos="803"/>
        </w:tabs>
        <w:spacing w:before="0" w:after="0" w:line="240" w:lineRule="exact"/>
        <w:ind w:left="200"/>
        <w:jc w:val="both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организации работы</w:t>
      </w:r>
    </w:p>
    <w:p w:rsidR="00F5361A" w:rsidRDefault="00F5361A" w:rsidP="00F5361A">
      <w:pPr>
        <w:pStyle w:val="31"/>
        <w:shd w:val="clear" w:color="auto" w:fill="auto"/>
        <w:spacing w:before="0" w:after="0" w:line="240" w:lineRule="exact"/>
        <w:ind w:left="5080"/>
        <w:jc w:val="left"/>
      </w:pPr>
      <w:proofErr w:type="gramStart"/>
      <w:r>
        <w:rPr>
          <w:rStyle w:val="3"/>
          <w:color w:val="000000"/>
        </w:rPr>
        <w:t>первичных</w:t>
      </w:r>
      <w:proofErr w:type="gramEnd"/>
      <w:r>
        <w:rPr>
          <w:rStyle w:val="3"/>
          <w:color w:val="000000"/>
        </w:rPr>
        <w:t xml:space="preserve">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1699"/>
        <w:gridCol w:w="1987"/>
        <w:gridCol w:w="7234"/>
      </w:tblGrid>
      <w:tr w:rsidR="00F5361A" w:rsidTr="00706999">
        <w:trPr>
          <w:trHeight w:hRule="exact" w:val="18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after="60" w:line="210" w:lineRule="exact"/>
              <w:jc w:val="center"/>
            </w:pPr>
            <w:r>
              <w:rPr>
                <w:rStyle w:val="103"/>
                <w:color w:val="000000"/>
              </w:rPr>
              <w:t>Код</w:t>
            </w:r>
          </w:p>
          <w:p w:rsidR="00F5361A" w:rsidRDefault="00F5361A" w:rsidP="00706999">
            <w:pPr>
              <w:pStyle w:val="a4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3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 xml:space="preserve">Количество часов на практику по ПМ и соответствую </w:t>
            </w:r>
            <w:proofErr w:type="spellStart"/>
            <w:r>
              <w:rPr>
                <w:rStyle w:val="103"/>
                <w:color w:val="000000"/>
              </w:rPr>
              <w:t>щим</w:t>
            </w:r>
            <w:proofErr w:type="spellEnd"/>
            <w:r>
              <w:rPr>
                <w:rStyle w:val="103"/>
                <w:color w:val="000000"/>
              </w:rPr>
              <w:t xml:space="preserve">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практики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работ</w:t>
            </w:r>
          </w:p>
        </w:tc>
      </w:tr>
      <w:tr w:rsidR="00F5361A" w:rsidTr="00706999">
        <w:trPr>
          <w:trHeight w:hRule="exact"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5</w:t>
            </w:r>
          </w:p>
        </w:tc>
      </w:tr>
      <w:tr w:rsidR="00F5361A" w:rsidTr="00706999">
        <w:trPr>
          <w:trHeight w:hRule="exact" w:val="17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3.1. ПК 3.2. ПК 3.3. ПК 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Базы практики: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ПМС (путевая машинная станция) и ОПМС (опытная путевая машинная станция);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ПЧ (дистанция пути);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proofErr w:type="gramStart"/>
            <w:r>
              <w:rPr>
                <w:rStyle w:val="102"/>
                <w:color w:val="000000"/>
              </w:rPr>
              <w:t>другие</w:t>
            </w:r>
            <w:proofErr w:type="gramEnd"/>
            <w:r>
              <w:rPr>
                <w:rStyle w:val="102"/>
                <w:color w:val="000000"/>
              </w:rPr>
              <w:t xml:space="preserve"> предприятия и инфраструктуры железнодорожного транспорта, имеющие на балансе подъемно-транспортные, строительные и дорожные машины и оборудование.</w:t>
            </w:r>
          </w:p>
        </w:tc>
      </w:tr>
      <w:tr w:rsidR="00F5361A" w:rsidTr="00706999">
        <w:trPr>
          <w:trHeight w:hRule="exact" w:val="298"/>
        </w:trPr>
        <w:tc>
          <w:tcPr>
            <w:tcW w:w="1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4. УСЛОВИЯ РЕАЛИЗАЦИИ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0" w:line="326" w:lineRule="exact"/>
        <w:ind w:left="20" w:right="20"/>
        <w:jc w:val="both"/>
      </w:pPr>
      <w:r>
        <w:rPr>
          <w:rStyle w:val="3"/>
          <w:color w:val="000000"/>
        </w:rPr>
        <w:t>Требования к минимальному материально-техническому обеспечению</w:t>
      </w:r>
    </w:p>
    <w:p w:rsidR="00F5361A" w:rsidRDefault="00F5361A" w:rsidP="00F5361A">
      <w:pPr>
        <w:pStyle w:val="a4"/>
        <w:shd w:val="clear" w:color="auto" w:fill="auto"/>
        <w:spacing w:after="365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2"/>
          <w:color w:val="000000"/>
        </w:rPr>
        <w:t>Организация работы первичных трудовых коллективов</w:t>
      </w:r>
      <w:r>
        <w:rPr>
          <w:rStyle w:val="1"/>
          <w:color w:val="000000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67" w:line="240" w:lineRule="exact"/>
        <w:ind w:left="2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F5361A" w:rsidRDefault="00F5361A" w:rsidP="00F5361A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20"/>
        <w:jc w:val="both"/>
      </w:pPr>
      <w:r>
        <w:rPr>
          <w:rStyle w:val="6"/>
          <w:color w:val="000000"/>
        </w:rPr>
        <w:t>Основные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Приказом Минтранса России от 21 дек. 2010 г. № 286 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22 сентября 2011 г. - М. 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2011. - 255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28.06.2012 №162 / Минтранс России.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- 160 с. - 33000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01 сентября 2012 г. - М.: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- 448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>978-5-93647-028-8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212"/>
        </w:tabs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</w:t>
      </w:r>
      <w:r>
        <w:rPr>
          <w:rStyle w:val="12"/>
          <w:color w:val="000000"/>
        </w:rPr>
        <w:t>.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0"/>
        <w:jc w:val="both"/>
      </w:pPr>
      <w:proofErr w:type="gramStart"/>
      <w:r>
        <w:rPr>
          <w:rStyle w:val="1"/>
          <w:color w:val="000000"/>
        </w:rPr>
        <w:lastRenderedPageBreak/>
        <w:t>железнодорожном</w:t>
      </w:r>
      <w:proofErr w:type="gramEnd"/>
      <w:r>
        <w:rPr>
          <w:rStyle w:val="1"/>
          <w:color w:val="000000"/>
        </w:rPr>
        <w:t xml:space="preserve">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Режим доступа:</w:t>
      </w:r>
      <w:hyperlink r:id="rId5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http://www.tigt.ru/joumal/</w:t>
        </w:r>
      </w:hyperlink>
    </w:p>
    <w:p w:rsidR="00F5361A" w:rsidRDefault="00F5361A" w:rsidP="00714CD8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tabs>
          <w:tab w:val="left" w:pos="993"/>
          <w:tab w:val="left" w:pos="8931"/>
        </w:tabs>
        <w:spacing w:line="322" w:lineRule="exact"/>
        <w:ind w:left="20" w:right="20" w:firstLine="720"/>
        <w:jc w:val="both"/>
      </w:pPr>
      <w:r w:rsidRPr="00714CD8">
        <w:rPr>
          <w:rStyle w:val="1"/>
          <w:color w:val="000000"/>
        </w:rPr>
        <w:t xml:space="preserve"> Пособие бригадиру </w:t>
      </w:r>
      <w:proofErr w:type="spellStart"/>
      <w:proofErr w:type="gramStart"/>
      <w:r w:rsidRPr="00714CD8">
        <w:rPr>
          <w:rStyle w:val="1"/>
          <w:color w:val="000000"/>
        </w:rPr>
        <w:t>пути:учебное</w:t>
      </w:r>
      <w:proofErr w:type="spellEnd"/>
      <w:proofErr w:type="gramEnd"/>
      <w:r w:rsidRPr="00714CD8">
        <w:rPr>
          <w:rStyle w:val="1"/>
          <w:color w:val="000000"/>
        </w:rPr>
        <w:tab/>
        <w:t>пособие для</w:t>
      </w:r>
      <w:r w:rsidR="00714CD8">
        <w:rPr>
          <w:rStyle w:val="1"/>
          <w:color w:val="000000"/>
        </w:rPr>
        <w:t xml:space="preserve"> </w:t>
      </w:r>
      <w:r w:rsidRPr="00714CD8">
        <w:rPr>
          <w:rStyle w:val="1"/>
          <w:color w:val="000000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 w:rsidRPr="00714CD8">
        <w:rPr>
          <w:rStyle w:val="1"/>
          <w:color w:val="000000"/>
        </w:rPr>
        <w:t>с. :</w:t>
      </w:r>
      <w:proofErr w:type="gramEnd"/>
      <w:r w:rsidRPr="00714CD8">
        <w:rPr>
          <w:rStyle w:val="1"/>
          <w:color w:val="000000"/>
        </w:rPr>
        <w:t xml:space="preserve"> рис., табл. - (Профессиональная подготовка). - 1200 экз. - </w:t>
      </w:r>
      <w:r w:rsidRPr="00714CD8">
        <w:rPr>
          <w:rStyle w:val="1"/>
          <w:color w:val="000000"/>
          <w:lang w:val="en-US"/>
        </w:rPr>
        <w:t>ISBN</w:t>
      </w:r>
      <w:r w:rsidRPr="00714CD8">
        <w:rPr>
          <w:rStyle w:val="1"/>
          <w:color w:val="000000"/>
        </w:rPr>
        <w:t xml:space="preserve"> 978-5-89035-662-8 (в </w:t>
      </w:r>
      <w:proofErr w:type="gramStart"/>
      <w:r w:rsidRPr="00714CD8">
        <w:rPr>
          <w:rStyle w:val="1"/>
          <w:color w:val="000000"/>
        </w:rPr>
        <w:t>пер.)(</w:t>
      </w:r>
      <w:proofErr w:type="gramEnd"/>
      <w:r w:rsidRPr="00714CD8">
        <w:rPr>
          <w:rStyle w:val="1"/>
          <w:color w:val="000000"/>
        </w:rPr>
        <w:t xml:space="preserve">30) </w:t>
      </w:r>
      <w:r w:rsidRPr="00714CD8"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100 экз.(7)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с. : табл.(15)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Академия, 2012. - 320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978-5-7695-8589-0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>30)</w:t>
      </w:r>
    </w:p>
    <w:p w:rsidR="00F5361A" w:rsidRPr="00F017F2" w:rsidRDefault="00F5361A" w:rsidP="00714CD8">
      <w:pPr>
        <w:jc w:val="both"/>
        <w:rPr>
          <w:rFonts w:ascii="Times New Roman" w:hAnsi="Times New Roman" w:cs="Times New Roman"/>
          <w:sz w:val="28"/>
          <w:szCs w:val="28"/>
        </w:rPr>
      </w:pPr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" ;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сост. В.В. Калашников. - 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ФГБОУ "УМЦ ЖДТ", 2014. - 85 с. : рис., табл.(30)</w:t>
      </w: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[Электронный журнал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Режим доступа: </w:t>
      </w:r>
      <w:hyperlink r:id="rId6" w:history="1"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www</w:t>
        </w:r>
        <w:r w:rsidRPr="00655CE6"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tigt</w:t>
        </w:r>
        <w:proofErr w:type="spellEnd"/>
        <w:r w:rsidRPr="00655CE6">
          <w:rPr>
            <w:rStyle w:val="ae"/>
          </w:rPr>
          <w:t xml:space="preserve">. </w:t>
        </w:r>
        <w:proofErr w:type="spellStart"/>
        <w:r>
          <w:rPr>
            <w:rStyle w:val="ae"/>
            <w:lang w:val="en-US"/>
          </w:rPr>
          <w:t>ru</w:t>
        </w:r>
        <w:proofErr w:type="spellEnd"/>
        <w:r w:rsidRPr="00655CE6">
          <w:rPr>
            <w:rStyle w:val="ae"/>
          </w:rPr>
          <w:t>/</w:t>
        </w:r>
        <w:r>
          <w:rPr>
            <w:rStyle w:val="ae"/>
            <w:lang w:val="en-US"/>
          </w:rPr>
          <w:t>journal</w:t>
        </w:r>
        <w:r w:rsidRPr="00655CE6">
          <w:rPr>
            <w:rStyle w:val="ae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- 76 с. : рис., табл. 100 экз.(7)</w:t>
      </w:r>
    </w:p>
    <w:p w:rsidR="00F017F2" w:rsidRPr="00F017F2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</w:t>
      </w: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lastRenderedPageBreak/>
        <w:t>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>
        <w:rPr>
          <w:rStyle w:val="1"/>
          <w:color w:val="000000"/>
        </w:rPr>
        <w:t>" ;</w:t>
      </w:r>
      <w:proofErr w:type="gramEnd"/>
      <w:r>
        <w:rPr>
          <w:rStyle w:val="1"/>
          <w:color w:val="000000"/>
        </w:rPr>
        <w:t xml:space="preserve">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с. : табл.(15)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Дополнительные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Крымов, Александр Владимирович. Механическое оборудование автодрезин и мотовозов [Электронный ресурс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2012. - 139 с..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7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http://e.lanbook.com</w:t>
        </w:r>
        <w:r>
          <w:rPr>
            <w:rStyle w:val="ae"/>
            <w:b/>
            <w:bCs/>
            <w:lang w:val="en-US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Крымов, Александр Владимирович. Механическое оборудование автодрезин и мотовозов [Текст</w:t>
      </w:r>
      <w:proofErr w:type="gramStart"/>
      <w:r>
        <w:rPr>
          <w:rStyle w:val="1"/>
          <w:color w:val="000000"/>
        </w:rPr>
        <w:t xml:space="preserve">]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55CE6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55CE6"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 xml:space="preserve">М.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ФГБОУ "УМЦ ЖДТ", 2013. - 139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Периодические издания: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right" w:pos="9390"/>
        </w:tabs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Путь и путевое хозяйство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>
        <w:rPr>
          <w:rStyle w:val="1"/>
          <w:color w:val="000000"/>
        </w:rPr>
        <w:t>работников.-</w:t>
      </w:r>
      <w:proofErr w:type="gramEnd"/>
      <w:r>
        <w:rPr>
          <w:rStyle w:val="1"/>
          <w:color w:val="000000"/>
        </w:rPr>
        <w:t xml:space="preserve">М.:ЗАО «МЦФЭР». Выходит ежемесячно - </w:t>
      </w:r>
      <w:r>
        <w:rPr>
          <w:rStyle w:val="1"/>
          <w:color w:val="000000"/>
          <w:lang w:val="en-US"/>
        </w:rPr>
        <w:t xml:space="preserve">ISSN </w:t>
      </w:r>
      <w:r>
        <w:rPr>
          <w:rStyle w:val="1"/>
          <w:color w:val="000000"/>
        </w:rPr>
        <w:t>1727-6500</w:t>
      </w:r>
    </w:p>
    <w:p w:rsidR="00F5361A" w:rsidRPr="009B482D" w:rsidRDefault="00F5361A" w:rsidP="00714CD8">
      <w:pPr>
        <w:pStyle w:val="a4"/>
        <w:numPr>
          <w:ilvl w:val="0"/>
          <w:numId w:val="6"/>
        </w:numPr>
        <w:shd w:val="clear" w:color="auto" w:fill="auto"/>
        <w:tabs>
          <w:tab w:val="left" w:pos="851"/>
        </w:tabs>
        <w:spacing w:after="365" w:line="322" w:lineRule="exact"/>
        <w:ind w:left="40" w:right="20" w:firstLine="740"/>
        <w:jc w:val="both"/>
        <w:rPr>
          <w:rStyle w:val="1"/>
          <w:shd w:val="clear" w:color="auto" w:fill="auto"/>
        </w:rPr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Железнодорожный </w:t>
      </w:r>
      <w:proofErr w:type="spellStart"/>
      <w:proofErr w:type="gramStart"/>
      <w:r>
        <w:rPr>
          <w:rStyle w:val="1"/>
          <w:color w:val="000000"/>
        </w:rPr>
        <w:t>транспорт:ежемесячный</w:t>
      </w:r>
      <w:proofErr w:type="spellEnd"/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теоретический</w:t>
      </w:r>
      <w:proofErr w:type="spellEnd"/>
      <w:r>
        <w:rPr>
          <w:rStyle w:val="1"/>
          <w:color w:val="000000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F5361A" w:rsidRDefault="00F5361A" w:rsidP="00F5361A">
      <w:pPr>
        <w:pStyle w:val="11"/>
        <w:numPr>
          <w:ilvl w:val="0"/>
          <w:numId w:val="5"/>
        </w:numPr>
        <w:shd w:val="clear" w:color="auto" w:fill="auto"/>
        <w:tabs>
          <w:tab w:val="left" w:pos="698"/>
        </w:tabs>
        <w:spacing w:after="56" w:line="317" w:lineRule="exact"/>
        <w:ind w:left="40" w:right="20"/>
      </w:pPr>
      <w:bookmarkStart w:id="1" w:name="bookmark2"/>
      <w:r>
        <w:rPr>
          <w:rStyle w:val="10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F5361A" w:rsidRDefault="00F5361A" w:rsidP="00714CD8">
      <w:pPr>
        <w:pStyle w:val="a4"/>
        <w:shd w:val="clear" w:color="auto" w:fill="auto"/>
        <w:spacing w:line="322" w:lineRule="exact"/>
        <w:ind w:left="40" w:right="2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2"/>
          <w:color w:val="000000"/>
        </w:rPr>
        <w:t>ПМ.03 Организация работы первичных трудовых коллективов</w:t>
      </w:r>
      <w:r>
        <w:rPr>
          <w:rStyle w:val="1"/>
          <w:color w:val="000000"/>
        </w:rPr>
        <w:t>. Производственная практика (по профилю специальности) проводится концентрированно в рамках</w:t>
      </w:r>
      <w:r w:rsidR="00714CD8">
        <w:rPr>
          <w:rStyle w:val="1"/>
          <w:color w:val="000000"/>
        </w:rPr>
        <w:t xml:space="preserve"> </w:t>
      </w:r>
      <w:r>
        <w:rPr>
          <w:rStyle w:val="610"/>
          <w:color w:val="000000"/>
        </w:rPr>
        <w:t xml:space="preserve">профессионального модуля </w:t>
      </w:r>
      <w:r>
        <w:rPr>
          <w:rStyle w:val="6"/>
          <w:color w:val="000000"/>
        </w:rPr>
        <w:t>ПМ.03 Организация работы первичных трудовых коллективов</w:t>
      </w:r>
      <w:r>
        <w:rPr>
          <w:rStyle w:val="610"/>
          <w:color w:val="000000"/>
        </w:rPr>
        <w:t>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Организация подготовки и планирование практики возлагается на заместителя директора </w:t>
      </w:r>
      <w:bookmarkStart w:id="2" w:name="_GoBack"/>
      <w:bookmarkEnd w:id="2"/>
      <w:r>
        <w:rPr>
          <w:rStyle w:val="1"/>
          <w:color w:val="000000"/>
        </w:rPr>
        <w:t xml:space="preserve"> по производственному обучению.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куда входят </w:t>
      </w:r>
      <w:r>
        <w:rPr>
          <w:rStyle w:val="1"/>
          <w:color w:val="000000"/>
        </w:rPr>
        <w:lastRenderedPageBreak/>
        <w:t>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 </w:t>
      </w:r>
      <w:r>
        <w:rPr>
          <w:rStyle w:val="12"/>
          <w:color w:val="000000"/>
        </w:rPr>
        <w:t>ПМ.03 Организация работы первичных трудовых коллективов.</w:t>
      </w:r>
      <w:r>
        <w:rPr>
          <w:rStyle w:val="1"/>
          <w:color w:val="000000"/>
        </w:rPr>
        <w:t xml:space="preserve">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F5361A" w:rsidRDefault="00F5361A" w:rsidP="00F5361A">
      <w:pPr>
        <w:pStyle w:val="a4"/>
        <w:shd w:val="clear" w:color="auto" w:fill="auto"/>
        <w:spacing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/>
        <w:jc w:val="both"/>
      </w:pPr>
      <w:r>
        <w:rPr>
          <w:rStyle w:val="3"/>
          <w:color w:val="000000"/>
        </w:rPr>
        <w:t>Кадровое обеспечение производственной практики (по профилю специальности)</w:t>
      </w:r>
    </w:p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Организацию и руководство производственной практикой (по </w:t>
      </w:r>
      <w:r>
        <w:rPr>
          <w:rStyle w:val="1"/>
          <w:color w:val="000000"/>
        </w:rPr>
        <w:lastRenderedPageBreak/>
        <w:t>профилю специальности) осуществляют руководители практики от образовательной организации и от предприятий/организаций.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Инженерно-педагогический состав: </w:t>
      </w:r>
      <w:r>
        <w:rPr>
          <w:rStyle w:val="1"/>
          <w:color w:val="000000"/>
        </w:rPr>
        <w:t>дипломированные специалисты - преподаватели профессиональных модулей.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Мастера: </w:t>
      </w:r>
      <w:r>
        <w:rPr>
          <w:rStyle w:val="1"/>
          <w:color w:val="000000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5. КОНТРОЛЬ И ОЦЕНКА РЕЗУЛЬТАТОВ ОСВОЕНИЯ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ПРОИЗВОДСТВЕННОЙ ПРАКТИКИ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(ПО ПРОФИЛЮ СПЕЦИАЛЬНОСТИ)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8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F5361A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3.1.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ПК 3.3. Составлять и оформлять техническую и отчетную документацию о работе ремонтно- механического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  <w:rPr>
                <w:rStyle w:val="102"/>
                <w:color w:val="00000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  <w:rPr>
                <w:rStyle w:val="102"/>
                <w:color w:val="000000"/>
              </w:rPr>
            </w:pPr>
          </w:p>
        </w:tc>
      </w:tr>
    </w:tbl>
    <w:p w:rsidR="00F5361A" w:rsidRDefault="00F5361A" w:rsidP="00F5361A">
      <w:pPr>
        <w:pStyle w:val="160"/>
        <w:shd w:val="clear" w:color="auto" w:fill="auto"/>
        <w:spacing w:after="0"/>
        <w:ind w:left="120" w:right="160"/>
      </w:pPr>
      <w:r>
        <w:rPr>
          <w:rStyle w:val="16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6"/>
          <w:color w:val="000000"/>
        </w:rPr>
        <w:t>сформированность</w:t>
      </w:r>
      <w:proofErr w:type="spellEnd"/>
      <w:r>
        <w:rPr>
          <w:rStyle w:val="16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F5361A" w:rsidTr="00706999">
        <w:trPr>
          <w:trHeight w:hRule="exact" w:val="194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27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ОК 4. Осуществлять поиск и использование информации, необхо</w:t>
            </w:r>
            <w:r>
              <w:rPr>
                <w:rStyle w:val="10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2"/>
                <w:color w:val="000000"/>
              </w:rPr>
              <w:t>информационно</w:t>
            </w:r>
            <w:r>
              <w:rPr>
                <w:rStyle w:val="102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2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2"/>
                <w:color w:val="000000"/>
                <w:lang w:val="en-US"/>
              </w:rPr>
              <w:t>Internet</w:t>
            </w:r>
            <w:r w:rsidRPr="00655CE6">
              <w:rPr>
                <w:rStyle w:val="102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>при составлении отчета по практике;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-подготовка и защита отчета по практике.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</w:t>
            </w:r>
            <w:proofErr w:type="gramStart"/>
            <w:r>
              <w:rPr>
                <w:rStyle w:val="102"/>
                <w:color w:val="000000"/>
              </w:rPr>
              <w:t>)..</w:t>
            </w:r>
            <w:proofErr w:type="gramEnd"/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660" w:right="560"/>
        <w:jc w:val="left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F5361A" w:rsidRDefault="00F5361A" w:rsidP="00F5361A">
      <w:pPr>
        <w:pStyle w:val="31"/>
        <w:shd w:val="clear" w:color="auto" w:fill="auto"/>
        <w:spacing w:before="0" w:after="6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F5361A" w:rsidRDefault="00F5361A" w:rsidP="00F5361A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2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хорошо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</w:t>
      </w:r>
      <w:r>
        <w:rPr>
          <w:rStyle w:val="1"/>
          <w:color w:val="000000"/>
        </w:rPr>
        <w:lastRenderedPageBreak/>
        <w:t>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удовлетворительно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2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sectPr w:rsidR="00F5361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237E3F9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9">
    <w:nsid w:val="7E8D2E32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>
    <w:nsid w:val="7EA24EC8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1">
    <w:nsid w:val="7F216EED"/>
    <w:multiLevelType w:val="hybridMultilevel"/>
    <w:tmpl w:val="BCB4F762"/>
    <w:lvl w:ilvl="0" w:tplc="9FA2A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1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9B3"/>
    <w:rsid w:val="001436E0"/>
    <w:rsid w:val="001465AD"/>
    <w:rsid w:val="00150100"/>
    <w:rsid w:val="001504B9"/>
    <w:rsid w:val="00154AA7"/>
    <w:rsid w:val="00155AB3"/>
    <w:rsid w:val="00157376"/>
    <w:rsid w:val="00162691"/>
    <w:rsid w:val="0016472C"/>
    <w:rsid w:val="0018023A"/>
    <w:rsid w:val="00182D56"/>
    <w:rsid w:val="00185042"/>
    <w:rsid w:val="00186FBC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70E93"/>
    <w:rsid w:val="002813EE"/>
    <w:rsid w:val="0028781B"/>
    <w:rsid w:val="0029420D"/>
    <w:rsid w:val="00295D4E"/>
    <w:rsid w:val="00296C53"/>
    <w:rsid w:val="002A1827"/>
    <w:rsid w:val="002A2D24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5DE5"/>
    <w:rsid w:val="0037730F"/>
    <w:rsid w:val="00377792"/>
    <w:rsid w:val="003868F1"/>
    <w:rsid w:val="00394470"/>
    <w:rsid w:val="003A1879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432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0602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0E2D"/>
    <w:rsid w:val="004C378A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59F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C70C3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524"/>
    <w:rsid w:val="006C3DF6"/>
    <w:rsid w:val="006C438B"/>
    <w:rsid w:val="006D3BE9"/>
    <w:rsid w:val="006D4BFF"/>
    <w:rsid w:val="006D4CEF"/>
    <w:rsid w:val="006E0345"/>
    <w:rsid w:val="006E4BD4"/>
    <w:rsid w:val="006F1F0B"/>
    <w:rsid w:val="006F25EE"/>
    <w:rsid w:val="006F2F73"/>
    <w:rsid w:val="00704F80"/>
    <w:rsid w:val="007077B1"/>
    <w:rsid w:val="00712B68"/>
    <w:rsid w:val="00714CD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3F53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2A8F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23DD"/>
    <w:rsid w:val="008C39B4"/>
    <w:rsid w:val="008C432C"/>
    <w:rsid w:val="008D358F"/>
    <w:rsid w:val="008F4021"/>
    <w:rsid w:val="008F5884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6101D"/>
    <w:rsid w:val="009718F1"/>
    <w:rsid w:val="009864A0"/>
    <w:rsid w:val="00995083"/>
    <w:rsid w:val="0099673A"/>
    <w:rsid w:val="009A37B1"/>
    <w:rsid w:val="009A46DA"/>
    <w:rsid w:val="009B3B66"/>
    <w:rsid w:val="009B413B"/>
    <w:rsid w:val="009B482D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F22C5"/>
    <w:rsid w:val="00B027DD"/>
    <w:rsid w:val="00B067A9"/>
    <w:rsid w:val="00B1198B"/>
    <w:rsid w:val="00B1419C"/>
    <w:rsid w:val="00B30283"/>
    <w:rsid w:val="00B45176"/>
    <w:rsid w:val="00B47CA4"/>
    <w:rsid w:val="00B50B6B"/>
    <w:rsid w:val="00B51E04"/>
    <w:rsid w:val="00B54351"/>
    <w:rsid w:val="00B624F6"/>
    <w:rsid w:val="00B65151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566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139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27313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977BD"/>
    <w:rsid w:val="00EA5518"/>
    <w:rsid w:val="00EA57C5"/>
    <w:rsid w:val="00EA6D5D"/>
    <w:rsid w:val="00EA78FF"/>
    <w:rsid w:val="00EB18D6"/>
    <w:rsid w:val="00EB267A"/>
    <w:rsid w:val="00EB4E39"/>
    <w:rsid w:val="00ED3259"/>
    <w:rsid w:val="00ED4A3C"/>
    <w:rsid w:val="00ED7EE9"/>
    <w:rsid w:val="00EE078D"/>
    <w:rsid w:val="00EE279D"/>
    <w:rsid w:val="00EF25A6"/>
    <w:rsid w:val="00EF4AA4"/>
    <w:rsid w:val="00EF6680"/>
    <w:rsid w:val="00F017F2"/>
    <w:rsid w:val="00F1093C"/>
    <w:rsid w:val="00F1156C"/>
    <w:rsid w:val="00F1418A"/>
    <w:rsid w:val="00F23492"/>
    <w:rsid w:val="00F3321D"/>
    <w:rsid w:val="00F4346F"/>
    <w:rsid w:val="00F46ED5"/>
    <w:rsid w:val="00F5361A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C73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28AF-A2A3-4DE0-A444-02B43F3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1A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F5361A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610">
    <w:name w:val="Основной текст (6) + Не курсив1"/>
    <w:basedOn w:val="6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F5361A"/>
    <w:rPr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536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5361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5361A"/>
    <w:rPr>
      <w:spacing w:val="3"/>
      <w:sz w:val="21"/>
      <w:szCs w:val="21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F5361A"/>
    <w:rPr>
      <w:i/>
      <w:iCs/>
      <w:sz w:val="14"/>
      <w:szCs w:val="1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F5361A"/>
    <w:rPr>
      <w:i/>
      <w:iCs/>
      <w:spacing w:val="1"/>
      <w:u w:val="single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5361A"/>
    <w:rPr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361A"/>
    <w:pPr>
      <w:widowControl w:val="0"/>
      <w:shd w:val="clear" w:color="auto" w:fill="FFFFFF"/>
      <w:spacing w:after="240" w:line="274" w:lineRule="exact"/>
      <w:ind w:hanging="140"/>
      <w:jc w:val="center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5361A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i/>
      <w:iCs/>
      <w:spacing w:val="1"/>
      <w:sz w:val="28"/>
      <w:szCs w:val="24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5361A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F5361A"/>
    <w:pPr>
      <w:widowControl w:val="0"/>
      <w:shd w:val="clear" w:color="auto" w:fill="FFFFFF"/>
      <w:spacing w:after="0" w:line="557" w:lineRule="exact"/>
      <w:jc w:val="both"/>
    </w:pPr>
    <w:rPr>
      <w:rFonts w:ascii="Times New Roman" w:eastAsiaTheme="minorHAnsi" w:hAnsi="Times New Roman" w:cs="Times New Roman"/>
      <w:i/>
      <w:iCs/>
      <w:sz w:val="14"/>
      <w:szCs w:val="14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F5361A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60">
    <w:name w:val="Основной текст (6) + Полужирный"/>
    <w:aliases w:val="Не курсив"/>
    <w:basedOn w:val="6"/>
    <w:uiPriority w:val="99"/>
    <w:rsid w:val="00F5361A"/>
    <w:rPr>
      <w:rFonts w:ascii="Times New Roman" w:hAnsi="Times New Roman" w:cs="Times New Roman"/>
      <w:b/>
      <w:bCs/>
      <w:i/>
      <w:iCs/>
      <w:spacing w:val="1"/>
      <w:u w:val="none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F5361A"/>
    <w:rPr>
      <w:rFonts w:ascii="Times New Roman" w:hAnsi="Times New Roman" w:cs="Times New Roman"/>
      <w:i/>
      <w:iCs/>
      <w:spacing w:val="1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361A"/>
    <w:pPr>
      <w:widowControl w:val="0"/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character" w:customStyle="1" w:styleId="a8">
    <w:name w:val="Колонтитул_"/>
    <w:basedOn w:val="a0"/>
    <w:link w:val="a9"/>
    <w:uiPriority w:val="99"/>
    <w:rsid w:val="00F5361A"/>
    <w:rPr>
      <w:b/>
      <w:bCs/>
      <w:spacing w:val="-2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F5361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pacing w:val="-2"/>
      <w:sz w:val="28"/>
      <w:szCs w:val="24"/>
      <w:lang w:eastAsia="en-US"/>
    </w:rPr>
  </w:style>
  <w:style w:type="character" w:customStyle="1" w:styleId="aa">
    <w:name w:val="Подпись к таблице_"/>
    <w:basedOn w:val="a0"/>
    <w:link w:val="ab"/>
    <w:uiPriority w:val="99"/>
    <w:rsid w:val="00F5361A"/>
    <w:rPr>
      <w:spacing w:val="1"/>
      <w:shd w:val="clear" w:color="auto" w:fill="FFFFFF"/>
    </w:rPr>
  </w:style>
  <w:style w:type="character" w:customStyle="1" w:styleId="ac">
    <w:name w:val="Подпись к таблице + Полужирный"/>
    <w:basedOn w:val="aa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d">
    <w:name w:val="Подпись к таблице + Курсив"/>
    <w:basedOn w:val="aa"/>
    <w:uiPriority w:val="99"/>
    <w:rsid w:val="00F5361A"/>
    <w:rPr>
      <w:i/>
      <w:iCs/>
      <w:spacing w:val="1"/>
      <w:u w:val="single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F5361A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22">
    <w:name w:val="Основной текст + Полужирный2"/>
    <w:basedOn w:val="1"/>
    <w:uiPriority w:val="99"/>
    <w:rsid w:val="00F5361A"/>
    <w:rPr>
      <w:rFonts w:ascii="Times New Roman" w:hAnsi="Times New Roman" w:cs="Times New Roman"/>
      <w:b/>
      <w:bCs/>
      <w:spacing w:val="1"/>
      <w:u w:val="none"/>
      <w:shd w:val="clear" w:color="auto" w:fill="FFFFFF"/>
    </w:rPr>
  </w:style>
  <w:style w:type="character" w:customStyle="1" w:styleId="103">
    <w:name w:val="Основной текст + 103"/>
    <w:aliases w:val="5 pt3,Полужирный,Интервал 0 pt3"/>
    <w:basedOn w:val="1"/>
    <w:uiPriority w:val="99"/>
    <w:rsid w:val="00F5361A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Интервал 0 pt2"/>
    <w:basedOn w:val="1"/>
    <w:uiPriority w:val="99"/>
    <w:rsid w:val="00F5361A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Курсив1,Интервал 0 pt1"/>
    <w:basedOn w:val="1"/>
    <w:uiPriority w:val="99"/>
    <w:rsid w:val="00F5361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styleId="ae">
    <w:name w:val="Hyperlink"/>
    <w:basedOn w:val="a0"/>
    <w:uiPriority w:val="99"/>
    <w:rsid w:val="00F5361A"/>
    <w:rPr>
      <w:color w:val="000080"/>
      <w:u w:val="single"/>
    </w:rPr>
  </w:style>
  <w:style w:type="character" w:customStyle="1" w:styleId="12">
    <w:name w:val="Основной текст + Курсив1"/>
    <w:basedOn w:val="1"/>
    <w:uiPriority w:val="99"/>
    <w:rsid w:val="00F5361A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5361A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61A"/>
    <w:pPr>
      <w:widowControl w:val="0"/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customStyle="1" w:styleId="Style5">
    <w:name w:val="Style5"/>
    <w:basedOn w:val="a"/>
    <w:rsid w:val="00F5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5361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5361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F5361A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99"/>
    <w:qFormat/>
    <w:rsid w:val="00E273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t.ru/journal/" TargetMode="External"/><Relationship Id="rId5" Type="http://schemas.openxmlformats.org/officeDocument/2006/relationships/hyperlink" Target="http://www.tigt.ru/journ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34</cp:revision>
  <cp:lastPrinted>2022-03-15T10:41:00Z</cp:lastPrinted>
  <dcterms:created xsi:type="dcterms:W3CDTF">2016-12-05T08:55:00Z</dcterms:created>
  <dcterms:modified xsi:type="dcterms:W3CDTF">2025-01-08T14:39:00Z</dcterms:modified>
</cp:coreProperties>
</file>