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1B" w:rsidRDefault="00A50C1B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195B2B" w:rsidTr="00195B2B">
        <w:tc>
          <w:tcPr>
            <w:tcW w:w="5204" w:type="dxa"/>
          </w:tcPr>
          <w:p w:rsidR="00195B2B" w:rsidRDefault="00195B2B"/>
        </w:tc>
        <w:tc>
          <w:tcPr>
            <w:tcW w:w="5204" w:type="dxa"/>
          </w:tcPr>
          <w:p w:rsidR="00195B2B" w:rsidRPr="0039047D" w:rsidRDefault="00195B2B" w:rsidP="00195B2B">
            <w:pPr>
              <w:pStyle w:val="af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195B2B" w:rsidRDefault="00195B2B"/>
        </w:tc>
      </w:tr>
    </w:tbl>
    <w:p w:rsidR="0087207D" w:rsidRDefault="0087207D"/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(ПРЕДДИПЛОМНОЙ)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1D4399">
        <w:rPr>
          <w:rFonts w:ascii="Times New Roman" w:hAnsi="Times New Roman" w:cs="Times New Roman"/>
          <w:b/>
          <w:bCs/>
        </w:rPr>
        <w:t xml:space="preserve"> (по отраслям)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1D4399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014EB5">
        <w:rPr>
          <w:rFonts w:ascii="Times New Roman" w:hAnsi="Times New Roman" w:cs="Times New Roman"/>
        </w:rPr>
        <w:t>2</w:t>
      </w:r>
    </w:p>
    <w:p w:rsidR="004326E7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CB04B4" w:rsidRPr="001016B3" w:rsidRDefault="00CB04B4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4326E7" w:rsidRPr="001016B3" w:rsidRDefault="004326E7" w:rsidP="00432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4326E7" w:rsidRPr="001016B3" w:rsidSect="00195B2B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5213B8">
        <w:rPr>
          <w:rFonts w:ascii="Times New Roman" w:hAnsi="Times New Roman" w:cs="Times New Roman"/>
        </w:rPr>
        <w:t>2</w:t>
      </w:r>
      <w:r w:rsidR="00014EB5">
        <w:rPr>
          <w:rFonts w:ascii="Times New Roman" w:hAnsi="Times New Roman" w:cs="Times New Roman"/>
        </w:rPr>
        <w:t>4</w:t>
      </w:r>
    </w:p>
    <w:p w:rsidR="00CB04B4" w:rsidRDefault="004326E7" w:rsidP="00CB0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  <w:r w:rsidR="00CB04B4">
        <w:rPr>
          <w:rFonts w:ascii="Times New Roman" w:hAnsi="Times New Roman" w:cs="Times New Roman"/>
        </w:rPr>
        <w:tab/>
      </w:r>
    </w:p>
    <w:p w:rsidR="004326E7" w:rsidRPr="001016B3" w:rsidRDefault="004326E7" w:rsidP="004326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26E7" w:rsidRPr="001016B3" w:rsidRDefault="004326E7" w:rsidP="004326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ПРОИЗВОДСТВЕННОЙ ПРАКТИК</w:t>
            </w:r>
            <w:r w:rsidR="00F54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26E7" w:rsidRPr="001016B3" w:rsidTr="00195B2B">
        <w:tc>
          <w:tcPr>
            <w:tcW w:w="959" w:type="dxa"/>
            <w:vAlign w:val="center"/>
          </w:tcPr>
          <w:p w:rsidR="004326E7" w:rsidRPr="001016B3" w:rsidRDefault="004326E7" w:rsidP="00195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4326E7" w:rsidRPr="001016B3" w:rsidRDefault="004326E7" w:rsidP="00F54E0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ПРОИЗВОДСТВЕННОЙ ПРАКТИК</w:t>
            </w:r>
            <w:r w:rsidR="00F54E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4326E7" w:rsidRPr="001016B3" w:rsidRDefault="004326E7" w:rsidP="00195B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Pr="001016B3" w:rsidRDefault="004326E7" w:rsidP="004326E7">
      <w:pPr>
        <w:rPr>
          <w:rFonts w:ascii="Times New Roman" w:hAnsi="Times New Roman" w:cs="Times New Roman"/>
        </w:rPr>
      </w:pPr>
    </w:p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4326E7" w:rsidRDefault="004326E7" w:rsidP="004326E7"/>
    <w:p w:rsidR="00130539" w:rsidRPr="001D4399" w:rsidRDefault="00130539" w:rsidP="00130539">
      <w:pPr>
        <w:pStyle w:val="31"/>
        <w:framePr w:w="10214" w:h="12856" w:hRule="exact" w:wrap="around" w:vAnchor="page" w:hAnchor="page" w:x="861" w:y="790"/>
        <w:numPr>
          <w:ilvl w:val="1"/>
          <w:numId w:val="1"/>
        </w:numPr>
        <w:shd w:val="clear" w:color="auto" w:fill="auto"/>
        <w:tabs>
          <w:tab w:val="left" w:pos="604"/>
        </w:tabs>
        <w:spacing w:before="0" w:after="0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Область применения программы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6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Рабочая программа производственной практики (преддипломной) 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245" w:line="322" w:lineRule="exact"/>
        <w:ind w:left="20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23.02.04 Техническая эксплуатация подъемно-транспортных, строительных, дорожных машин и</w:t>
      </w:r>
      <w:r w:rsidRPr="001D4399">
        <w:rPr>
          <w:rStyle w:val="5"/>
          <w:color w:val="000000"/>
          <w:sz w:val="24"/>
          <w:szCs w:val="24"/>
        </w:rPr>
        <w:t xml:space="preserve"> </w:t>
      </w:r>
      <w:r w:rsidRPr="001D4399">
        <w:rPr>
          <w:rStyle w:val="50"/>
          <w:color w:val="000000"/>
          <w:sz w:val="24"/>
          <w:szCs w:val="24"/>
        </w:rPr>
        <w:t>оборудования (по отраслям) (для железнодорожного транспорта)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132" w:line="240" w:lineRule="exact"/>
        <w:ind w:left="20"/>
        <w:jc w:val="center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в</w:t>
      </w:r>
      <w:proofErr w:type="gramEnd"/>
      <w:r w:rsidRPr="001D4399">
        <w:rPr>
          <w:rStyle w:val="1"/>
          <w:color w:val="000000"/>
          <w:sz w:val="24"/>
        </w:rPr>
        <w:t xml:space="preserve"> части освоения основных видов профессиональной деятельности (ВПД):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8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Эксплуатация подъёмно-транспортных, строительных, дорожных машин и оборудования при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38" w:line="210" w:lineRule="exact"/>
        <w:ind w:left="20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строительстве</w:t>
      </w:r>
      <w:proofErr w:type="gramEnd"/>
      <w:r w:rsidRPr="001D4399">
        <w:rPr>
          <w:rStyle w:val="50"/>
          <w:color w:val="000000"/>
          <w:sz w:val="24"/>
          <w:szCs w:val="24"/>
        </w:rPr>
        <w:t>, содержании и ремонте дорог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210" w:lineRule="exact"/>
        <w:ind w:left="280"/>
        <w:jc w:val="left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 xml:space="preserve">Техническое обслуживание </w:t>
      </w:r>
      <w:proofErr w:type="spellStart"/>
      <w:r w:rsidRPr="001D4399">
        <w:rPr>
          <w:rStyle w:val="50"/>
          <w:color w:val="000000"/>
          <w:sz w:val="24"/>
          <w:szCs w:val="24"/>
        </w:rPr>
        <w:t>и_ремонт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подъёмно-транспортных, строительных, дорожных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" w:firstLine="700"/>
        <w:jc w:val="both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машин</w:t>
      </w:r>
      <w:proofErr w:type="gramEnd"/>
      <w:r w:rsidRPr="001D4399">
        <w:rPr>
          <w:rStyle w:val="50"/>
          <w:color w:val="000000"/>
          <w:sz w:val="24"/>
          <w:szCs w:val="24"/>
        </w:rPr>
        <w:t xml:space="preserve"> и оборудования в стационарных мастерских и на месте выполнения работ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0" w:line="398" w:lineRule="exact"/>
        <w:ind w:left="2040"/>
        <w:jc w:val="left"/>
        <w:rPr>
          <w:sz w:val="24"/>
          <w:szCs w:val="24"/>
        </w:rPr>
      </w:pPr>
      <w:proofErr w:type="spellStart"/>
      <w:r w:rsidRPr="001D4399">
        <w:rPr>
          <w:rStyle w:val="50"/>
          <w:color w:val="000000"/>
          <w:sz w:val="24"/>
          <w:szCs w:val="24"/>
        </w:rPr>
        <w:t>Организация_работы</w:t>
      </w:r>
      <w:proofErr w:type="spellEnd"/>
      <w:r w:rsidRPr="001D4399">
        <w:rPr>
          <w:rStyle w:val="50"/>
          <w:color w:val="000000"/>
          <w:sz w:val="24"/>
          <w:szCs w:val="24"/>
        </w:rPr>
        <w:t xml:space="preserve"> первичных трудовых коллективов</w:t>
      </w:r>
    </w:p>
    <w:p w:rsidR="00130539" w:rsidRPr="001D4399" w:rsidRDefault="00130539" w:rsidP="00130539">
      <w:pPr>
        <w:pStyle w:val="51"/>
        <w:framePr w:w="10214" w:h="12856" w:hRule="exact" w:wrap="around" w:vAnchor="page" w:hAnchor="page" w:x="861" w:y="790"/>
        <w:shd w:val="clear" w:color="auto" w:fill="auto"/>
        <w:spacing w:before="0" w:after="122" w:line="398" w:lineRule="exact"/>
        <w:ind w:left="20" w:firstLine="700"/>
        <w:jc w:val="both"/>
        <w:rPr>
          <w:sz w:val="24"/>
          <w:szCs w:val="24"/>
        </w:rPr>
      </w:pPr>
      <w:r w:rsidRPr="001D4399">
        <w:rPr>
          <w:rStyle w:val="50"/>
          <w:color w:val="000000"/>
          <w:sz w:val="24"/>
          <w:szCs w:val="24"/>
        </w:rPr>
        <w:t>Выполнение _работ по профессии Слесарь по _ремонту путевых машин и механизмов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и</w:t>
      </w:r>
      <w:proofErr w:type="gramEnd"/>
      <w:r w:rsidRPr="001D4399">
        <w:rPr>
          <w:rStyle w:val="1"/>
          <w:color w:val="000000"/>
          <w:sz w:val="24"/>
        </w:rPr>
        <w:t xml:space="preserve"> соответствующих профессиональных компетенций (ПК):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1.1. Обеспечивать безопасность движения транспортных средств при производстве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1.3. Выполнять требования нормативно-технической документации по организации эксплуатации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при строительстве, содержании и ремонте дорог;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2.3. Определять техническое состояние систем и механизмов подъемно-</w:t>
      </w:r>
      <w:r w:rsidRPr="001D4399">
        <w:rPr>
          <w:rStyle w:val="1"/>
          <w:color w:val="000000"/>
          <w:sz w:val="24"/>
        </w:rPr>
        <w:softHyphen/>
        <w:t>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2.4. Вести учетно-отчетную документацию по техническому обслужи</w:t>
      </w:r>
      <w:r w:rsidRPr="001D4399">
        <w:rPr>
          <w:rStyle w:val="1"/>
          <w:color w:val="000000"/>
          <w:sz w:val="24"/>
        </w:rPr>
        <w:softHyphen/>
        <w:t>ванию и ремонту подъемно-транспортных,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ПК 3.1. Организовывать работу персонала по эксплуатации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3.2. Осуществлять контроль за соблюдением технологической дисциплины при выполнении работ;</w:t>
      </w:r>
    </w:p>
    <w:p w:rsidR="00130539" w:rsidRPr="001D4399" w:rsidRDefault="00130539" w:rsidP="00130539">
      <w:pPr>
        <w:pStyle w:val="a4"/>
        <w:framePr w:w="10214" w:h="12856" w:hRule="exact" w:wrap="around" w:vAnchor="page" w:hAnchor="page" w:x="861" w:y="7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87207D" w:rsidRPr="001D4399" w:rsidRDefault="0087207D"/>
    <w:p w:rsidR="0087207D" w:rsidRPr="001D4399" w:rsidRDefault="0087207D"/>
    <w:p w:rsidR="0087207D" w:rsidRPr="001D4399" w:rsidRDefault="0087207D"/>
    <w:p w:rsidR="0087207D" w:rsidRPr="001D4399" w:rsidRDefault="0087207D" w:rsidP="0087207D">
      <w:pPr>
        <w:pStyle w:val="a6"/>
        <w:framePr w:wrap="around" w:vAnchor="page" w:hAnchor="page" w:x="5896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5</w:t>
      </w:r>
    </w:p>
    <w:p w:rsidR="0087207D" w:rsidRPr="001D4399" w:rsidRDefault="0087207D" w:rsidP="0087207D">
      <w:pPr>
        <w:rPr>
          <w:color w:val="auto"/>
        </w:rPr>
        <w:sectPr w:rsidR="0087207D" w:rsidRPr="001D4399" w:rsidSect="004326E7"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ПК 3.4. 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4.2. Контролировать качество выполнения работ по техническому обслуживанию и ремонту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4.3. Определять техническое состояние систем и механизмов подъемно- транспортных, строительных, дорожных машин и оборудования.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219" w:line="370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ПК 4.4. Осуществлять контроль за соблюдением технологической дисциплины при выполнении работ.</w:t>
      </w:r>
    </w:p>
    <w:p w:rsidR="0087207D" w:rsidRPr="001D4399" w:rsidRDefault="0087207D" w:rsidP="0087207D">
      <w:pPr>
        <w:pStyle w:val="12"/>
        <w:framePr w:w="10627" w:h="13986" w:hRule="exact" w:wrap="around" w:vAnchor="page" w:hAnchor="page" w:x="655" w:y="1164"/>
        <w:numPr>
          <w:ilvl w:val="1"/>
          <w:numId w:val="1"/>
        </w:numPr>
        <w:shd w:val="clear" w:color="auto" w:fill="auto"/>
        <w:tabs>
          <w:tab w:val="left" w:pos="578"/>
        </w:tabs>
        <w:spacing w:before="0"/>
        <w:ind w:left="20" w:right="420"/>
        <w:rPr>
          <w:sz w:val="24"/>
        </w:rPr>
      </w:pPr>
      <w:bookmarkStart w:id="0" w:name="bookmark0"/>
      <w:r w:rsidRPr="001D4399">
        <w:rPr>
          <w:rStyle w:val="11"/>
          <w:color w:val="000000"/>
          <w:sz w:val="24"/>
        </w:rPr>
        <w:t>Цели и задачи программы производственной практики (преддипломной) - требования к результатам освоения программы производственной практики (преддипломной)</w:t>
      </w:r>
      <w:bookmarkEnd w:id="0"/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rPr>
          <w:sz w:val="24"/>
        </w:rPr>
      </w:pPr>
      <w:r w:rsidRPr="001D4399">
        <w:rPr>
          <w:rStyle w:val="1"/>
          <w:color w:val="000000"/>
          <w:sz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производственной практики (преддипломной) должен: </w:t>
      </w:r>
      <w:r w:rsidRPr="001D4399">
        <w:rPr>
          <w:rStyle w:val="a8"/>
          <w:color w:val="000000"/>
          <w:sz w:val="24"/>
        </w:rPr>
        <w:t>иметь практический опыт: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-регулировки двигателей внутреннего сгорания;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подъёмно-транспортных, строительных, дорожных машин в процессе их работы;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технической</w:t>
      </w:r>
      <w:proofErr w:type="gramEnd"/>
      <w:r w:rsidRPr="001D4399">
        <w:rPr>
          <w:rStyle w:val="1"/>
          <w:color w:val="000000"/>
          <w:sz w:val="24"/>
        </w:rPr>
        <w:t xml:space="preserve">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-учета срока службы, наработки объектов эксплуатации, причин и продолжительности простоев техники;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-технического обслуживания ДВС 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4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a4"/>
        <w:framePr w:w="10627" w:h="13986" w:hRule="exact" w:wrap="around" w:vAnchor="page" w:hAnchor="page" w:x="655" w:y="1164"/>
        <w:shd w:val="clear" w:color="auto" w:fill="auto"/>
        <w:spacing w:before="0" w:after="0" w:line="322" w:lineRule="exact"/>
        <w:ind w:left="20" w:right="24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6"/>
        <w:framePr w:wrap="around" w:vAnchor="page" w:hAnchor="page" w:x="5690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>-планирования и организации производственных работ в штатных и нештатных ситуациях;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 и контроля качества выполняемых работ;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-оформления технической и отчетной документации о работе производственного участка;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-технической эксплуатации подъемно-транспортных,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-пользования мерительным инструментом, техническими средствами контроля и определения параметров;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-дуговой сварки и резки металлов, механической обработки металлов, электромонтажных работ;</w:t>
      </w:r>
    </w:p>
    <w:p w:rsidR="0087207D" w:rsidRPr="001D4399" w:rsidRDefault="0087207D" w:rsidP="0087207D">
      <w:pPr>
        <w:pStyle w:val="31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firstLine="700"/>
        <w:jc w:val="both"/>
        <w:rPr>
          <w:sz w:val="24"/>
        </w:rPr>
      </w:pPr>
      <w:proofErr w:type="gramStart"/>
      <w:r w:rsidRPr="001D4399">
        <w:rPr>
          <w:rStyle w:val="3"/>
          <w:color w:val="000000"/>
          <w:sz w:val="24"/>
        </w:rPr>
        <w:t>уметь</w:t>
      </w:r>
      <w:proofErr w:type="gramEnd"/>
      <w:r w:rsidRPr="001D4399">
        <w:rPr>
          <w:rStyle w:val="3"/>
          <w:color w:val="000000"/>
          <w:sz w:val="24"/>
        </w:rPr>
        <w:t>: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1D4399">
        <w:rPr>
          <w:rStyle w:val="1"/>
          <w:color w:val="000000"/>
          <w:sz w:val="24"/>
        </w:rPr>
        <w:t>-обеспечивать безопасность движения транспорта при производстве работ; -организовывать работу персонала по эксплуатации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-проводить частичную разборку, сборку сборочных единиц подъёмно - транспортных, строительных, дорожных машин и оборудования;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rStyle w:val="1"/>
          <w:color w:val="000000"/>
          <w:sz w:val="24"/>
        </w:rPr>
      </w:pPr>
      <w:r w:rsidRPr="001D4399">
        <w:rPr>
          <w:rStyle w:val="1"/>
          <w:color w:val="000000"/>
          <w:sz w:val="24"/>
        </w:rPr>
        <w:t>-осуществлять контроль за соблюдением технологической дисциплины -составлять и оформлять техническую и отчетную документацию о работе производственного участка;</w:t>
      </w:r>
    </w:p>
    <w:p w:rsidR="00CB04B4" w:rsidRPr="001D4399" w:rsidRDefault="00CB04B4" w:rsidP="0087207D">
      <w:pPr>
        <w:pStyle w:val="a4"/>
        <w:framePr w:w="10210" w:h="13584" w:hRule="exact" w:wrap="around" w:vAnchor="page" w:hAnchor="page" w:x="864" w:y="1164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</w:p>
    <w:p w:rsidR="0087207D" w:rsidRPr="001D4399" w:rsidRDefault="0087207D" w:rsidP="0087207D">
      <w:pPr>
        <w:pStyle w:val="a6"/>
        <w:framePr w:wrap="around" w:vAnchor="page" w:hAnchor="page" w:x="5894" w:y="1566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7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-разрабатывать и внедрять в производство </w:t>
      </w:r>
      <w:proofErr w:type="spellStart"/>
      <w:r w:rsidRPr="001D4399">
        <w:rPr>
          <w:rStyle w:val="1"/>
          <w:color w:val="000000"/>
          <w:sz w:val="24"/>
        </w:rPr>
        <w:t>ресурсо</w:t>
      </w:r>
      <w:proofErr w:type="spellEnd"/>
      <w:r w:rsidRPr="001D4399">
        <w:rPr>
          <w:rStyle w:val="1"/>
          <w:color w:val="000000"/>
          <w:sz w:val="24"/>
        </w:rPr>
        <w:t>- и энергосберегающие технологии, обеспечивающие необходимую продолжительность и безопасность работы машин;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-участвовать в подготовке документации для лицензирования производственной деятельности структурного подразделения;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-свободно общаться с представителями отечественных и иностранных фирм- производителей подъемно-транспортных,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-проводить частичную разборку, сборку сборочных единиц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-определять техническое состояние систем и механизмов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-выполнять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87207D" w:rsidRPr="001D4399" w:rsidRDefault="0087207D" w:rsidP="001D4399">
      <w:pPr>
        <w:pStyle w:val="a4"/>
        <w:framePr w:w="10219" w:h="6355" w:hRule="exact" w:wrap="around" w:vAnchor="page" w:hAnchor="page" w:x="815" w:y="1629"/>
        <w:shd w:val="clear" w:color="auto" w:fill="auto"/>
        <w:spacing w:before="0" w:after="188" w:line="322" w:lineRule="exact"/>
        <w:ind w:left="20" w:right="20" w:firstLine="720"/>
        <w:jc w:val="both"/>
        <w:rPr>
          <w:rStyle w:val="32"/>
          <w:b w:val="0"/>
          <w:bCs w:val="0"/>
          <w:color w:val="000000"/>
          <w:sz w:val="24"/>
        </w:rPr>
      </w:pPr>
      <w:r w:rsidRPr="001D4399">
        <w:rPr>
          <w:rStyle w:val="1"/>
          <w:color w:val="000000"/>
          <w:sz w:val="24"/>
        </w:rPr>
        <w:t xml:space="preserve">-обеспечивать безопасность работ при эксплуатации и ремонте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>, строительных, дорожных машин и оборудования.</w:t>
      </w:r>
      <w:r w:rsidR="00AE3B32" w:rsidRPr="001D4399">
        <w:rPr>
          <w:rStyle w:val="1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 xml:space="preserve">1.3. Рекомендуемое количество часов на освоение программы </w:t>
      </w:r>
      <w:proofErr w:type="gramStart"/>
      <w:r w:rsidRPr="001D4399">
        <w:rPr>
          <w:rStyle w:val="3"/>
          <w:b w:val="0"/>
          <w:bCs w:val="0"/>
          <w:color w:val="000000"/>
          <w:sz w:val="24"/>
        </w:rPr>
        <w:t>производственной</w:t>
      </w:r>
      <w:r w:rsidR="00AE3B32" w:rsidRPr="001D4399">
        <w:rPr>
          <w:rStyle w:val="3"/>
          <w:b w:val="0"/>
          <w:bCs w:val="0"/>
          <w:color w:val="000000"/>
          <w:sz w:val="24"/>
        </w:rPr>
        <w:t xml:space="preserve"> </w:t>
      </w:r>
      <w:r w:rsidRPr="001D4399">
        <w:rPr>
          <w:rStyle w:val="3"/>
          <w:b w:val="0"/>
          <w:bCs w:val="0"/>
          <w:color w:val="000000"/>
          <w:sz w:val="24"/>
        </w:rPr>
        <w:t xml:space="preserve"> практики</w:t>
      </w:r>
      <w:proofErr w:type="gramEnd"/>
      <w:r w:rsidRPr="001D4399">
        <w:rPr>
          <w:rStyle w:val="3"/>
          <w:b w:val="0"/>
          <w:bCs w:val="0"/>
          <w:color w:val="000000"/>
          <w:sz w:val="24"/>
        </w:rPr>
        <w:t xml:space="preserve"> (преддипломной): </w:t>
      </w:r>
      <w:r w:rsidRPr="001D4399">
        <w:rPr>
          <w:rStyle w:val="32"/>
          <w:b w:val="0"/>
          <w:bCs w:val="0"/>
          <w:color w:val="000000"/>
          <w:sz w:val="24"/>
        </w:rPr>
        <w:t xml:space="preserve">всего </w:t>
      </w:r>
      <w:r w:rsidRPr="001D4399">
        <w:rPr>
          <w:rStyle w:val="320"/>
          <w:b w:val="0"/>
          <w:bCs w:val="0"/>
          <w:color w:val="000000"/>
          <w:sz w:val="24"/>
        </w:rPr>
        <w:t>-</w:t>
      </w:r>
      <w:r w:rsidRPr="001D4399">
        <w:rPr>
          <w:rStyle w:val="310"/>
          <w:b w:val="0"/>
          <w:bCs w:val="0"/>
          <w:color w:val="000000"/>
          <w:sz w:val="24"/>
        </w:rPr>
        <w:t>144</w:t>
      </w:r>
      <w:r w:rsidRPr="001D4399">
        <w:rPr>
          <w:rStyle w:val="32"/>
          <w:b w:val="0"/>
          <w:bCs w:val="0"/>
          <w:color w:val="000000"/>
          <w:sz w:val="24"/>
        </w:rPr>
        <w:t xml:space="preserve"> часа.</w:t>
      </w:r>
    </w:p>
    <w:p w:rsidR="00AE3B32" w:rsidRPr="001D4399" w:rsidRDefault="00AE3B32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1D4399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rStyle w:val="32"/>
          <w:color w:val="000000"/>
          <w:sz w:val="24"/>
        </w:rPr>
      </w:pPr>
    </w:p>
    <w:p w:rsidR="0087207D" w:rsidRPr="001D4399" w:rsidRDefault="0087207D" w:rsidP="00AE3B32">
      <w:pPr>
        <w:pStyle w:val="31"/>
        <w:framePr w:w="10219" w:h="6355" w:hRule="exact" w:wrap="around" w:vAnchor="page" w:hAnchor="page" w:x="815" w:y="1629"/>
        <w:shd w:val="clear" w:color="auto" w:fill="auto"/>
        <w:tabs>
          <w:tab w:val="left" w:pos="7489"/>
        </w:tabs>
        <w:spacing w:before="0" w:after="0" w:line="312" w:lineRule="exact"/>
        <w:ind w:left="20" w:right="20" w:firstLine="0"/>
        <w:jc w:val="both"/>
        <w:rPr>
          <w:sz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rStyle w:val="50"/>
          <w:color w:val="000000"/>
          <w:sz w:val="24"/>
          <w:szCs w:val="24"/>
        </w:rPr>
      </w:pPr>
    </w:p>
    <w:p w:rsidR="0087207D" w:rsidRPr="001D4399" w:rsidRDefault="0087207D" w:rsidP="0087207D">
      <w:pPr>
        <w:pStyle w:val="51"/>
        <w:framePr w:w="10219" w:h="645" w:hRule="exact" w:wrap="around" w:vAnchor="page" w:hAnchor="page" w:x="859" w:y="15039"/>
        <w:shd w:val="clear" w:color="auto" w:fill="auto"/>
        <w:spacing w:before="0" w:after="127" w:line="210" w:lineRule="exact"/>
        <w:rPr>
          <w:sz w:val="24"/>
          <w:szCs w:val="24"/>
        </w:rPr>
      </w:pPr>
      <w:proofErr w:type="gramStart"/>
      <w:r w:rsidRPr="001D4399">
        <w:rPr>
          <w:rStyle w:val="50"/>
          <w:color w:val="000000"/>
          <w:sz w:val="24"/>
          <w:szCs w:val="24"/>
        </w:rPr>
        <w:t>профессии</w:t>
      </w:r>
      <w:proofErr w:type="gramEnd"/>
      <w:r w:rsidRPr="001D4399">
        <w:rPr>
          <w:rStyle w:val="50"/>
          <w:color w:val="000000"/>
          <w:sz w:val="24"/>
          <w:szCs w:val="24"/>
        </w:rPr>
        <w:t xml:space="preserve"> Слесарь по ремонту путевых машин и механизмов,</w:t>
      </w:r>
      <w:r w:rsidRPr="001D4399">
        <w:rPr>
          <w:rStyle w:val="52"/>
          <w:color w:val="000000"/>
          <w:sz w:val="24"/>
          <w:szCs w:val="24"/>
        </w:rPr>
        <w:t xml:space="preserve"> в том числе профессиональными</w:t>
      </w:r>
    </w:p>
    <w:p w:rsidR="0087207D" w:rsidRPr="001D4399" w:rsidRDefault="0087207D" w:rsidP="0087207D">
      <w:pPr>
        <w:pStyle w:val="80"/>
        <w:framePr w:w="10219" w:h="645" w:hRule="exact" w:wrap="around" w:vAnchor="page" w:hAnchor="page" w:x="859" w:y="15039"/>
        <w:shd w:val="clear" w:color="auto" w:fill="auto"/>
        <w:spacing w:before="0" w:line="200" w:lineRule="exact"/>
        <w:rPr>
          <w:sz w:val="24"/>
          <w:szCs w:val="24"/>
        </w:rPr>
      </w:pPr>
      <w:r w:rsidRPr="001D4399">
        <w:rPr>
          <w:rStyle w:val="8"/>
          <w:color w:val="000000"/>
          <w:sz w:val="24"/>
          <w:szCs w:val="24"/>
        </w:rPr>
        <w:t>8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>2. РЕЗУЛЬТАТЫ ОСВОЕНИЯ ПРОГРАММЫ ПРОИЗВОДСТВЕННОЙ ПРАКТИКИ (ПРЕДДИПЛОМНОЙ)</w:t>
      </w:r>
    </w:p>
    <w:p w:rsidR="00AE3B32" w:rsidRPr="004326E7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  <w:sz w:val="24"/>
          <w:szCs w:val="24"/>
        </w:rPr>
      </w:pPr>
    </w:p>
    <w:p w:rsidR="00AE3B32" w:rsidRPr="004326E7" w:rsidRDefault="00AE3B32" w:rsidP="00AE3B32">
      <w:pPr>
        <w:pStyle w:val="21"/>
        <w:framePr w:w="10218" w:wrap="around" w:vAnchor="page" w:hAnchor="page" w:x="835" w:y="1083"/>
        <w:shd w:val="clear" w:color="auto" w:fill="auto"/>
        <w:tabs>
          <w:tab w:val="right" w:pos="10225"/>
        </w:tabs>
        <w:spacing w:after="0" w:line="288" w:lineRule="exact"/>
        <w:ind w:left="20" w:right="20" w:firstLine="0"/>
        <w:jc w:val="both"/>
        <w:rPr>
          <w:sz w:val="24"/>
          <w:szCs w:val="24"/>
        </w:rPr>
      </w:pPr>
      <w:r w:rsidRPr="004326E7">
        <w:rPr>
          <w:rStyle w:val="2"/>
          <w:color w:val="000000"/>
          <w:sz w:val="24"/>
          <w:szCs w:val="24"/>
        </w:rPr>
        <w:t xml:space="preserve">Результатом освоения программы производственной практики (преддипломной) является овладение обучающимися видами профессиональной </w:t>
      </w:r>
      <w:proofErr w:type="spellStart"/>
      <w:r w:rsidRPr="004326E7">
        <w:rPr>
          <w:rStyle w:val="2"/>
          <w:color w:val="000000"/>
          <w:sz w:val="24"/>
          <w:szCs w:val="24"/>
        </w:rPr>
        <w:t>деятельности:</w:t>
      </w:r>
      <w:r w:rsidRPr="004326E7">
        <w:rPr>
          <w:rStyle w:val="20"/>
          <w:color w:val="000000"/>
          <w:sz w:val="24"/>
          <w:szCs w:val="24"/>
        </w:rPr>
        <w:t>Эксплуатация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подъёмно-транспортных</w:t>
      </w:r>
      <w:proofErr w:type="spellEnd"/>
      <w:r w:rsidRPr="004326E7">
        <w:rPr>
          <w:rStyle w:val="50"/>
          <w:i w:val="0"/>
          <w:iCs w:val="0"/>
          <w:color w:val="000000"/>
          <w:sz w:val="24"/>
          <w:szCs w:val="24"/>
        </w:rPr>
        <w:t>, строительных, дорожных машин и оборудования при строительстве,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содержании и ремонте дорог, Техническое обслуживание и ремонт подъёмно-транспортных,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строительных, дорожных машин и оборудования в стационарных мастерских и на месте</w:t>
      </w:r>
      <w:r w:rsidRPr="004326E7">
        <w:rPr>
          <w:rStyle w:val="5"/>
          <w:i w:val="0"/>
          <w:iCs w:val="0"/>
          <w:color w:val="000000"/>
          <w:sz w:val="24"/>
          <w:szCs w:val="24"/>
        </w:rPr>
        <w:t xml:space="preserve"> </w:t>
      </w:r>
      <w:r w:rsidRPr="004326E7">
        <w:rPr>
          <w:rStyle w:val="50"/>
          <w:i w:val="0"/>
          <w:iCs w:val="0"/>
          <w:color w:val="000000"/>
          <w:sz w:val="24"/>
          <w:szCs w:val="24"/>
        </w:rPr>
        <w:t>выполнения работ, Организация _работы первичных трудовых коллективов, Выполнение _работ по профессии Слесарь по ремонту путевых машин и механизмов,</w:t>
      </w:r>
      <w:r w:rsidRPr="004326E7">
        <w:rPr>
          <w:rStyle w:val="52"/>
          <w:i w:val="0"/>
          <w:iCs w:val="0"/>
          <w:color w:val="000000"/>
          <w:sz w:val="24"/>
          <w:szCs w:val="24"/>
        </w:rPr>
        <w:t xml:space="preserve"> в том числе профессиональными </w:t>
      </w:r>
      <w:r w:rsidRPr="004326E7">
        <w:rPr>
          <w:rStyle w:val="a5"/>
          <w:color w:val="000000"/>
          <w:sz w:val="24"/>
          <w:szCs w:val="24"/>
        </w:rPr>
        <w:t>(ПК) и общими (ОК) компетенциями</w:t>
      </w:r>
    </w:p>
    <w:p w:rsidR="00AE3B32" w:rsidRDefault="00AE3B32" w:rsidP="00AE3B32">
      <w:pPr>
        <w:pStyle w:val="51"/>
        <w:framePr w:w="10218" w:wrap="around" w:vAnchor="page" w:hAnchor="page" w:x="835" w:y="1083"/>
        <w:shd w:val="clear" w:color="auto" w:fill="auto"/>
        <w:spacing w:before="0" w:after="0" w:line="288" w:lineRule="exact"/>
        <w:ind w:left="20" w:right="20"/>
        <w:jc w:val="both"/>
      </w:pPr>
    </w:p>
    <w:p w:rsidR="00AE3B32" w:rsidRDefault="00AE3B32" w:rsidP="00AE3B32">
      <w:pPr>
        <w:pStyle w:val="a6"/>
        <w:framePr w:w="10218" w:wrap="around" w:vAnchor="page" w:hAnchor="page" w:x="835" w:y="1083"/>
        <w:shd w:val="clear" w:color="auto" w:fill="auto"/>
        <w:spacing w:line="210" w:lineRule="exact"/>
        <w:ind w:left="20"/>
        <w:rPr>
          <w:rStyle w:val="a5"/>
          <w:color w:val="000000"/>
        </w:rPr>
      </w:pPr>
    </w:p>
    <w:tbl>
      <w:tblPr>
        <w:tblpPr w:leftFromText="180" w:rightFromText="180" w:vertAnchor="page" w:horzAnchor="margin" w:tblpXSpec="center" w:tblpY="32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8477"/>
      </w:tblGrid>
      <w:tr w:rsidR="0087207D" w:rsidTr="00AE3B32">
        <w:trPr>
          <w:trHeight w:hRule="exact" w:val="52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Наименование результата обучения</w:t>
            </w:r>
          </w:p>
        </w:tc>
      </w:tr>
      <w:tr w:rsidR="0087207D" w:rsidTr="00AE3B32">
        <w:trPr>
          <w:trHeight w:hRule="exact" w:val="27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1.3.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>
              <w:rPr>
                <w:rStyle w:val="10pt"/>
                <w:color w:val="000000"/>
              </w:rPr>
              <w:t>подъемнотранспортных</w:t>
            </w:r>
            <w:proofErr w:type="spellEnd"/>
            <w:r>
              <w:rPr>
                <w:rStyle w:val="10pt"/>
                <w:color w:val="000000"/>
              </w:rPr>
              <w:t>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2.4.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работу персонала по эксплуатации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 xml:space="preserve">Составлять и оформлять техническую и отчетную документацию о работе </w:t>
            </w:r>
            <w:proofErr w:type="spellStart"/>
            <w:r>
              <w:rPr>
                <w:rStyle w:val="10pt"/>
                <w:color w:val="000000"/>
              </w:rPr>
              <w:t>ремонтно</w:t>
            </w:r>
            <w:r>
              <w:rPr>
                <w:rStyle w:val="10pt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pt"/>
                <w:color w:val="000000"/>
              </w:rPr>
              <w:t xml:space="preserve"> отделения структурного подразделения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3.4.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87207D" w:rsidTr="00AE3B32">
        <w:trPr>
          <w:trHeight w:hRule="exact" w:val="76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4.1.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4.2.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4.3.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ПК 4.4.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контроль за соблюдением технологической дисциплины при выполнении работ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7207D" w:rsidTr="00AE3B32">
        <w:trPr>
          <w:trHeight w:hRule="exact" w:val="51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6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0pt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7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7207D" w:rsidTr="00AE3B32">
        <w:trPr>
          <w:trHeight w:hRule="exact" w:val="51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8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7207D" w:rsidTr="00AE3B32">
        <w:trPr>
          <w:trHeight w:hRule="exact" w:val="52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0pt"/>
                <w:color w:val="000000"/>
              </w:rPr>
              <w:t>ОК 9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AE3B32">
            <w:pPr>
              <w:pStyle w:val="a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5" w:y="1553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rap="around" w:vAnchor="page" w:hAnchor="page" w:x="940" w:y="1554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0" w:line="240" w:lineRule="exact"/>
        <w:ind w:left="20" w:firstLine="0"/>
        <w:jc w:val="both"/>
      </w:pPr>
      <w:r>
        <w:rPr>
          <w:rStyle w:val="3"/>
          <w:color w:val="000000"/>
        </w:rPr>
        <w:lastRenderedPageBreak/>
        <w:t>ТЕМАТИЧЕСКИЙ ПЛАН И СОДЕР</w:t>
      </w:r>
      <w:r w:rsidRPr="00082242">
        <w:rPr>
          <w:rStyle w:val="3"/>
          <w:color w:val="000000"/>
        </w:rPr>
        <w:t>Ж</w:t>
      </w:r>
      <w:r w:rsidRPr="00082242">
        <w:rPr>
          <w:rStyle w:val="30"/>
          <w:color w:val="000000"/>
          <w:u w:val="none"/>
        </w:rPr>
        <w:t>АНИ</w:t>
      </w:r>
      <w:r w:rsidRPr="00082242">
        <w:rPr>
          <w:rStyle w:val="3"/>
          <w:color w:val="000000"/>
        </w:rPr>
        <w:t xml:space="preserve">Е </w:t>
      </w:r>
      <w:r>
        <w:rPr>
          <w:rStyle w:val="3"/>
          <w:color w:val="000000"/>
        </w:rPr>
        <w:t>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131"/>
        <w:gridCol w:w="1565"/>
        <w:gridCol w:w="2146"/>
        <w:gridCol w:w="7646"/>
      </w:tblGrid>
      <w:tr w:rsidR="0087207D" w:rsidTr="00195B2B">
        <w:trPr>
          <w:trHeight w:hRule="exact" w:val="18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2"/>
                <w:color w:val="000000"/>
              </w:rPr>
              <w:t>Код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02"/>
                <w:color w:val="000000"/>
              </w:rPr>
              <w:t>ПК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2"/>
                <w:color w:val="000000"/>
              </w:rPr>
              <w:t>Код и наименования профессиональных модулей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ind w:left="340" w:hanging="140"/>
            </w:pPr>
            <w:r>
              <w:rPr>
                <w:rStyle w:val="102"/>
                <w:color w:val="000000"/>
              </w:rPr>
              <w:t>Количество часов на практику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практики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Виды работ</w:t>
            </w:r>
          </w:p>
        </w:tc>
      </w:tr>
      <w:tr w:rsidR="0087207D" w:rsidTr="00195B2B">
        <w:trPr>
          <w:trHeight w:hRule="exact" w:val="25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1"/>
                <w:color w:val="000000"/>
              </w:rPr>
              <w:t>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5</w:t>
            </w:r>
          </w:p>
        </w:tc>
      </w:tr>
      <w:tr w:rsidR="0087207D" w:rsidTr="001D4399">
        <w:trPr>
          <w:trHeight w:hRule="exact" w:val="49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240" w:line="250" w:lineRule="exact"/>
              <w:ind w:left="120"/>
            </w:pPr>
            <w:r>
              <w:rPr>
                <w:rStyle w:val="10pt"/>
                <w:color w:val="000000"/>
              </w:rPr>
              <w:t>ПК 1.1. - ПК 1.3.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2.1. - ПК 2.4.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240" w:line="254" w:lineRule="exact"/>
              <w:ind w:left="120"/>
            </w:pPr>
            <w:r>
              <w:rPr>
                <w:rStyle w:val="10pt"/>
                <w:color w:val="000000"/>
              </w:rPr>
              <w:t>ПК 3.1. - ПК 3.4.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240" w:after="0" w:line="254" w:lineRule="exact"/>
              <w:ind w:left="120"/>
            </w:pPr>
            <w:r>
              <w:rPr>
                <w:rStyle w:val="10pt"/>
                <w:color w:val="000000"/>
              </w:rPr>
              <w:t>ПК 4.1. - ПК 4.4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14760" w:h="7454" w:wrap="around" w:vAnchor="page" w:hAnchor="page" w:x="1044" w:y="2152"/>
              <w:rPr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144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Производственная</w:t>
            </w:r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"/>
                <w:color w:val="000000"/>
              </w:rPr>
              <w:t>практика</w:t>
            </w:r>
            <w:proofErr w:type="gramEnd"/>
          </w:p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"/>
                <w:color w:val="000000"/>
              </w:rPr>
              <w:t>(</w:t>
            </w:r>
            <w:proofErr w:type="gramStart"/>
            <w:r>
              <w:rPr>
                <w:rStyle w:val="10pt"/>
                <w:color w:val="000000"/>
              </w:rPr>
              <w:t>преддипломная</w:t>
            </w:r>
            <w:proofErr w:type="gramEnd"/>
            <w:r>
              <w:rPr>
                <w:rStyle w:val="10pt"/>
                <w:color w:val="000000"/>
              </w:rPr>
              <w:t>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Составление структуры управления ПРММ, ПМС и его подчинение вышестоящей организации.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планировании работы заданного участка (отделения)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Принятие участия в эксплуатации, техническом обслуживании, проведении ремонта деталей, узлов, агрегатов, систем строительных, дорожных машин и оборудования.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требований охраны труда и техники безопасности при организации ремонта (замене) узлов (деталей, сборочных единиц) строительных, дорожных машин и оборудования в условиях ПРММ или ПМС.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контроля качества ремонта узлов (деталей, сборочных единиц).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Проведение анализа соблюдения обязанностей на рабочем месте.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Непосредственное участие в оформлении нормативной и технической документации, разработки технологических процессов на ремонт деталей, узлов.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Подготовка и сбор материалов для выполнения дипломного проекта;</w:t>
            </w:r>
          </w:p>
          <w:p w:rsidR="0087207D" w:rsidRDefault="0087207D" w:rsidP="001D4399">
            <w:pPr>
              <w:pStyle w:val="a4"/>
              <w:framePr w:w="14760" w:h="7454" w:wrap="around" w:vAnchor="page" w:hAnchor="page" w:x="1044" w:y="2152"/>
              <w:numPr>
                <w:ilvl w:val="0"/>
                <w:numId w:val="2"/>
              </w:numPr>
              <w:shd w:val="clear" w:color="auto" w:fill="auto"/>
              <w:tabs>
                <w:tab w:val="left" w:pos="13"/>
              </w:tabs>
              <w:spacing w:before="0" w:after="0" w:line="250" w:lineRule="exact"/>
              <w:ind w:hanging="280"/>
              <w:jc w:val="both"/>
            </w:pPr>
            <w:r>
              <w:rPr>
                <w:rStyle w:val="10pt"/>
                <w:color w:val="000000"/>
              </w:rPr>
              <w:t>Оформление отчета по практике.</w:t>
            </w:r>
          </w:p>
        </w:tc>
      </w:tr>
      <w:tr w:rsidR="0087207D" w:rsidTr="00195B2B">
        <w:trPr>
          <w:trHeight w:hRule="exact" w:val="432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14760" w:h="7454" w:wrap="around" w:vAnchor="page" w:hAnchor="page" w:x="1044" w:y="215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2"/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87207D" w:rsidRDefault="0087207D" w:rsidP="0087207D">
      <w:pPr>
        <w:pStyle w:val="a6"/>
        <w:framePr w:wrap="around" w:vAnchor="page" w:hAnchor="page" w:x="8230" w:y="10561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70" w:line="240" w:lineRule="exact"/>
        <w:ind w:left="14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УСЛОВИЯ РЕАЛИЗАЦИИ ПРОГРАММЫ ПРОИЗВОДСТВЕННОЙ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247" w:line="240" w:lineRule="exact"/>
        <w:ind w:left="100" w:firstLine="0"/>
        <w:rPr>
          <w:sz w:val="24"/>
        </w:rPr>
      </w:pPr>
      <w:r w:rsidRPr="001D4399">
        <w:rPr>
          <w:rStyle w:val="3"/>
          <w:color w:val="000000"/>
          <w:sz w:val="24"/>
        </w:rPr>
        <w:t>ПРАКТИКИ (ПРЕДДИПЛОМНОЙ)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Требования к минимальному материально-техническому обеспечению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Реализация программы производственной практики (преддипломной) 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125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Направление деятельности предприятий/организаций должно соответствовать профилю подготовки обучающихся.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numPr>
          <w:ilvl w:val="1"/>
          <w:numId w:val="1"/>
        </w:numPr>
        <w:shd w:val="clear" w:color="auto" w:fill="auto"/>
        <w:spacing w:before="0" w:after="67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 xml:space="preserve"> Информационное обеспечение обучения</w:t>
      </w:r>
    </w:p>
    <w:p w:rsidR="0087207D" w:rsidRPr="001D4399" w:rsidRDefault="0087207D" w:rsidP="0087207D">
      <w:pPr>
        <w:pStyle w:val="31"/>
        <w:framePr w:w="9370" w:h="13999" w:hRule="exact" w:wrap="around" w:vAnchor="page" w:hAnchor="page" w:x="1279" w:y="937"/>
        <w:shd w:val="clear" w:color="auto" w:fill="auto"/>
        <w:spacing w:before="0" w:after="180" w:line="322" w:lineRule="exact"/>
        <w:ind w:left="20" w:righ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Перечень рекомендуемых учебных изданий, Интернет-ресурсов, дополнительной литературы</w:t>
      </w:r>
    </w:p>
    <w:p w:rsidR="0087207D" w:rsidRPr="001D4399" w:rsidRDefault="0087207D" w:rsidP="0087207D">
      <w:pPr>
        <w:pStyle w:val="90"/>
        <w:framePr w:w="9370" w:h="13999" w:hRule="exact" w:wrap="around" w:vAnchor="page" w:hAnchor="page" w:x="1279" w:y="93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Основные источники: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Правила технической эксплуатации железных дорог Российской Федерации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утв. Приказом Минтранса России от 21 дек. 2010 г. № 286 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proofErr w:type="gramStart"/>
      <w:r w:rsidRPr="001D4399">
        <w:rPr>
          <w:rStyle w:val="1"/>
          <w:color w:val="000000"/>
          <w:sz w:val="24"/>
        </w:rPr>
        <w:t>. с</w:t>
      </w:r>
      <w:proofErr w:type="gramEnd"/>
      <w:r w:rsidRPr="001D4399">
        <w:rPr>
          <w:rStyle w:val="1"/>
          <w:color w:val="000000"/>
          <w:sz w:val="24"/>
        </w:rPr>
        <w:t xml:space="preserve"> 22 сентября 2011 г. - М. 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2011. - 255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978-5-93647-021-9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>Инструкция по сигнализации на железнодорожном транспорте Российской Федерации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утв. 28.06.2012 №162 / Минтранс России.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- 160 с. - 33000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978-5-93647-025-7 (в пер.)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 xml:space="preserve">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</w:t>
      </w:r>
      <w:proofErr w:type="spellStart"/>
      <w:r w:rsidRPr="001D4399">
        <w:rPr>
          <w:rStyle w:val="1"/>
          <w:color w:val="000000"/>
          <w:sz w:val="24"/>
        </w:rPr>
        <w:t>Введ</w:t>
      </w:r>
      <w:proofErr w:type="spellEnd"/>
      <w:proofErr w:type="gramStart"/>
      <w:r w:rsidRPr="001D4399">
        <w:rPr>
          <w:rStyle w:val="1"/>
          <w:color w:val="000000"/>
          <w:sz w:val="24"/>
        </w:rPr>
        <w:t>. с</w:t>
      </w:r>
      <w:proofErr w:type="gramEnd"/>
      <w:r w:rsidRPr="001D4399">
        <w:rPr>
          <w:rStyle w:val="1"/>
          <w:color w:val="000000"/>
          <w:sz w:val="24"/>
        </w:rPr>
        <w:t xml:space="preserve"> 01 сентября 2012 г. - М.: </w:t>
      </w:r>
      <w:proofErr w:type="spellStart"/>
      <w:r w:rsidRPr="001D4399">
        <w:rPr>
          <w:rStyle w:val="1"/>
          <w:color w:val="000000"/>
          <w:sz w:val="24"/>
        </w:rPr>
        <w:t>Трансинфо</w:t>
      </w:r>
      <w:proofErr w:type="spellEnd"/>
      <w:r w:rsidRPr="001D4399">
        <w:rPr>
          <w:rStyle w:val="1"/>
          <w:color w:val="000000"/>
          <w:sz w:val="24"/>
        </w:rPr>
        <w:t xml:space="preserve"> ЛТД, 2012. - 448 с.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>978-5-93647-028-8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tabs>
          <w:tab w:val="left" w:pos="6212"/>
        </w:tabs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4. </w:t>
      </w:r>
      <w:r w:rsidRPr="001D4399">
        <w:rPr>
          <w:rStyle w:val="1"/>
          <w:color w:val="000000"/>
          <w:sz w:val="24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- 666 с.-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</w:t>
      </w:r>
      <w:proofErr w:type="gramStart"/>
      <w:r w:rsidRPr="001D4399">
        <w:rPr>
          <w:rStyle w:val="1"/>
          <w:color w:val="000000"/>
          <w:sz w:val="24"/>
        </w:rPr>
        <w:t>8.-</w:t>
      </w:r>
      <w:proofErr w:type="gramEnd"/>
      <w:r w:rsidRPr="001D4399">
        <w:rPr>
          <w:rStyle w:val="1"/>
          <w:color w:val="000000"/>
          <w:sz w:val="24"/>
        </w:rPr>
        <w:t xml:space="preserve"> Режим доступа:</w:t>
      </w:r>
      <w:hyperlink r:id="rId6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4</w:t>
        </w:r>
        <w:proofErr w:type="spellStart"/>
        <w:r w:rsidRPr="001D4399">
          <w:rPr>
            <w:rStyle w:val="a3"/>
            <w:sz w:val="24"/>
            <w:lang w:val="en-US"/>
          </w:rPr>
          <w:t>anbook</w:t>
        </w:r>
        <w:proofErr w:type="spellEnd"/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sz w:val="24"/>
          </w:rPr>
          <w:t>/Д</w:t>
        </w:r>
      </w:hyperlink>
      <w:r w:rsidRPr="001D4399">
        <w:rPr>
          <w:rStyle w:val="1"/>
          <w:color w:val="000000"/>
          <w:sz w:val="24"/>
        </w:rPr>
        <w:t xml:space="preserve">оп. </w:t>
      </w:r>
      <w:r w:rsidRPr="001D4399">
        <w:rPr>
          <w:rStyle w:val="a9"/>
          <w:color w:val="000000"/>
          <w:sz w:val="24"/>
        </w:rPr>
        <w:t>Федеральным агентством ж.-д. трансп.</w:t>
      </w:r>
    </w:p>
    <w:p w:rsidR="0087207D" w:rsidRPr="001D4399" w:rsidRDefault="0087207D" w:rsidP="0087207D">
      <w:pPr>
        <w:pStyle w:val="a4"/>
        <w:framePr w:w="9370" w:h="13999" w:hRule="exact" w:wrap="around" w:vAnchor="page" w:hAnchor="page" w:x="1279" w:y="937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5.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</w:t>
      </w:r>
      <w:r w:rsidRPr="001D4399">
        <w:rPr>
          <w:rStyle w:val="1"/>
          <w:sz w:val="24"/>
        </w:rPr>
        <w:t>сооружений [Электронный ресурс]</w:t>
      </w:r>
      <w:r w:rsidRPr="001D4399">
        <w:rPr>
          <w:rStyle w:val="1"/>
          <w:color w:val="000000"/>
          <w:sz w:val="24"/>
        </w:rPr>
        <w:t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 w:rsidRPr="001D4399">
        <w:rPr>
          <w:color w:val="000000"/>
          <w:sz w:val="24"/>
          <w:u w:val="single"/>
        </w:rPr>
        <w:t>ши</w:t>
      </w:r>
      <w:r w:rsidRPr="001D4399">
        <w:rPr>
          <w:rStyle w:val="1"/>
          <w:color w:val="000000"/>
          <w:sz w:val="24"/>
        </w:rPr>
        <w:t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 xml:space="preserve">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>, В.А. Варакин, В.В.</w:t>
      </w:r>
    </w:p>
    <w:p w:rsidR="0087207D" w:rsidRPr="001D4399" w:rsidRDefault="0087207D" w:rsidP="0087207D">
      <w:pPr>
        <w:pStyle w:val="a6"/>
        <w:framePr w:wrap="around" w:vAnchor="page" w:hAnchor="page" w:x="5849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11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Калашников.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2014. - 48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 Режим доступа:</w:t>
      </w:r>
      <w:hyperlink r:id="rId7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proofErr w:type="spellStart"/>
        <w:r w:rsidRPr="001D4399">
          <w:rPr>
            <w:rStyle w:val="a3"/>
            <w:sz w:val="24"/>
            <w:lang w:val="en-US"/>
          </w:rPr>
          <w:t>joumal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tabs>
          <w:tab w:val="right" w:pos="7302"/>
          <w:tab w:val="left" w:pos="7652"/>
        </w:tabs>
        <w:spacing w:before="0" w:after="0" w:line="322" w:lineRule="exact"/>
        <w:ind w:left="740"/>
        <w:jc w:val="both"/>
        <w:rPr>
          <w:sz w:val="24"/>
        </w:rPr>
      </w:pPr>
      <w:r w:rsidRPr="001D4399">
        <w:rPr>
          <w:rStyle w:val="1"/>
          <w:sz w:val="24"/>
        </w:rPr>
        <w:t xml:space="preserve">6. </w:t>
      </w:r>
      <w:r w:rsidRPr="001D4399">
        <w:rPr>
          <w:rStyle w:val="1"/>
          <w:color w:val="000000"/>
          <w:sz w:val="24"/>
        </w:rPr>
        <w:t>Пособие бригадиру пути [Текст</w:t>
      </w:r>
      <w:proofErr w:type="gramStart"/>
      <w:r w:rsidRPr="001D4399">
        <w:rPr>
          <w:rStyle w:val="1"/>
          <w:color w:val="000000"/>
          <w:sz w:val="24"/>
        </w:rPr>
        <w:t>]:</w:t>
      </w:r>
      <w:r w:rsidRPr="001D4399">
        <w:rPr>
          <w:rStyle w:val="1"/>
          <w:color w:val="000000"/>
          <w:sz w:val="24"/>
        </w:rPr>
        <w:tab/>
      </w:r>
      <w:proofErr w:type="gramEnd"/>
      <w:r w:rsidRPr="001D4399">
        <w:rPr>
          <w:rStyle w:val="1"/>
          <w:color w:val="000000"/>
          <w:sz w:val="24"/>
        </w:rPr>
        <w:t>учебное</w:t>
      </w:r>
      <w:r w:rsidRPr="001D4399">
        <w:rPr>
          <w:rStyle w:val="1"/>
          <w:color w:val="000000"/>
          <w:sz w:val="24"/>
        </w:rPr>
        <w:tab/>
        <w:t>пособие для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09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профессиональной</w:t>
      </w:r>
      <w:proofErr w:type="gramEnd"/>
      <w:r w:rsidRPr="001D4399">
        <w:rPr>
          <w:rStyle w:val="1"/>
          <w:color w:val="000000"/>
          <w:sz w:val="24"/>
        </w:rPr>
        <w:t xml:space="preserve">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2012. - 666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рис., табл. - (Профессиональная подготовка). - 1200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978-5-89035-662-8 (в </w:t>
      </w:r>
      <w:proofErr w:type="gramStart"/>
      <w:r w:rsidRPr="001D4399">
        <w:rPr>
          <w:rStyle w:val="1"/>
          <w:color w:val="000000"/>
          <w:sz w:val="24"/>
        </w:rPr>
        <w:t>пер.)(</w:t>
      </w:r>
      <w:proofErr w:type="gramEnd"/>
      <w:r w:rsidRPr="001D4399">
        <w:rPr>
          <w:rStyle w:val="1"/>
          <w:color w:val="000000"/>
          <w:sz w:val="24"/>
        </w:rPr>
        <w:t xml:space="preserve">30)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7. </w:t>
      </w:r>
      <w:r w:rsidRPr="001D4399">
        <w:rPr>
          <w:rStyle w:val="1"/>
          <w:color w:val="000000"/>
          <w:sz w:val="24"/>
        </w:rPr>
        <w:t xml:space="preserve">МДК 01.01 Техническая эксплуатация дорог и дорожных сооружений (раздел 1 темы 1.1-1.3) [Текст]: Методическое пособие по проведению практических занятий профессионального модуля "Эксплуатация </w:t>
      </w:r>
      <w:proofErr w:type="spellStart"/>
      <w:r w:rsidRPr="001D4399">
        <w:rPr>
          <w:rStyle w:val="1"/>
          <w:color w:val="000000"/>
          <w:sz w:val="24"/>
        </w:rPr>
        <w:t>подъемно</w:t>
      </w:r>
      <w:r w:rsidRPr="001D4399">
        <w:rPr>
          <w:rStyle w:val="1"/>
          <w:color w:val="000000"/>
          <w:sz w:val="24"/>
        </w:rPr>
        <w:softHyphen/>
        <w:t>транспортных</w:t>
      </w:r>
      <w:proofErr w:type="spellEnd"/>
      <w:r w:rsidRPr="001D4399">
        <w:rPr>
          <w:rStyle w:val="1"/>
          <w:color w:val="000000"/>
          <w:sz w:val="24"/>
        </w:rPr>
        <w:t xml:space="preserve">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- 70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табл., рис. 100 экз.(7) </w:t>
      </w:r>
      <w:r w:rsidRPr="001D4399">
        <w:rPr>
          <w:rStyle w:val="a9"/>
          <w:color w:val="000000"/>
          <w:sz w:val="24"/>
        </w:rPr>
        <w:t>Доп. Федеральным агентством ж.-д. трансп.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0"/>
        <w:jc w:val="both"/>
        <w:rPr>
          <w:sz w:val="24"/>
        </w:rPr>
      </w:pPr>
      <w:r w:rsidRPr="001D4399">
        <w:rPr>
          <w:rStyle w:val="1"/>
          <w:sz w:val="24"/>
        </w:rPr>
        <w:t xml:space="preserve">8. </w:t>
      </w:r>
      <w:r w:rsidRPr="001D4399">
        <w:rPr>
          <w:rStyle w:val="1"/>
          <w:color w:val="000000"/>
          <w:sz w:val="24"/>
        </w:rPr>
        <w:t>МДК 01.01 Техническая эксплуатация доро</w:t>
      </w:r>
      <w:r w:rsidRPr="001D4399">
        <w:rPr>
          <w:rStyle w:val="1"/>
          <w:sz w:val="24"/>
        </w:rPr>
        <w:t>г и дорожных сооружений [Текст]</w:t>
      </w:r>
      <w:r w:rsidRPr="001D4399">
        <w:rPr>
          <w:rStyle w:val="1"/>
          <w:color w:val="000000"/>
          <w:sz w:val="24"/>
        </w:rPr>
        <w:t xml:space="preserve">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</w:t>
      </w:r>
      <w:proofErr w:type="spellStart"/>
      <w:r w:rsidRPr="001D4399">
        <w:rPr>
          <w:rStyle w:val="1"/>
          <w:color w:val="000000"/>
          <w:sz w:val="24"/>
        </w:rPr>
        <w:t>Ахламенков</w:t>
      </w:r>
      <w:proofErr w:type="spellEnd"/>
      <w:r w:rsidRPr="001D4399">
        <w:rPr>
          <w:rStyle w:val="1"/>
          <w:color w:val="000000"/>
          <w:sz w:val="24"/>
        </w:rPr>
        <w:t xml:space="preserve">, В.А. Варакин, В.В. Калашников.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2014. - 48 с. : табл.(15)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9. </w:t>
      </w:r>
      <w:r w:rsidRPr="001D4399">
        <w:rPr>
          <w:rStyle w:val="1"/>
          <w:color w:val="000000"/>
          <w:sz w:val="24"/>
        </w:rPr>
        <w:t>Шестопалов, Константин Константинович. Подъемно-транспортные, строительные и дорожные машины и оборудование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студентов учреждений среднего профессионального образования / К. К. Шестопалов. - 6-е изд., стер.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Академия, 2012. - 320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табл., рис., граф. - (Среднее профессиональное образование. Транспорт).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978-5-7695-8589-0 (в </w:t>
      </w:r>
      <w:proofErr w:type="gramStart"/>
      <w:r w:rsidRPr="001D4399">
        <w:rPr>
          <w:rStyle w:val="1"/>
          <w:color w:val="000000"/>
          <w:sz w:val="24"/>
        </w:rPr>
        <w:t>пер.)(</w:t>
      </w:r>
      <w:proofErr w:type="gramEnd"/>
      <w:r w:rsidRPr="001D4399">
        <w:rPr>
          <w:rStyle w:val="1"/>
          <w:color w:val="000000"/>
          <w:sz w:val="24"/>
        </w:rPr>
        <w:t>30)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>10. Р</w:t>
      </w:r>
      <w:r w:rsidRPr="001D4399">
        <w:rPr>
          <w:rStyle w:val="1"/>
          <w:color w:val="000000"/>
          <w:sz w:val="24"/>
        </w:rPr>
        <w:t>емонт дорожных машин, автомобилей и тракторов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учебник для студентов учреждений среднего профессионального образования / ред. В. А. Зорин ; сост. Б. С. Васильев [и др.]. - 7-е изд., стер.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Академия, 2011. - 512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граф., рис., табл. - (Среднее профессиональное образование. Технологические машины, оборудование и транспортные средства).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978-5-7695-8295-0 (в </w:t>
      </w:r>
      <w:proofErr w:type="gramStart"/>
      <w:r w:rsidRPr="001D4399">
        <w:rPr>
          <w:rStyle w:val="1"/>
          <w:color w:val="000000"/>
          <w:sz w:val="24"/>
        </w:rPr>
        <w:t>пер.)(</w:t>
      </w:r>
      <w:proofErr w:type="gramEnd"/>
      <w:r w:rsidRPr="001D4399">
        <w:rPr>
          <w:rStyle w:val="1"/>
          <w:color w:val="000000"/>
          <w:sz w:val="24"/>
        </w:rPr>
        <w:t>30)</w:t>
      </w:r>
    </w:p>
    <w:p w:rsidR="0087207D" w:rsidRPr="001D4399" w:rsidRDefault="0087207D" w:rsidP="0087207D">
      <w:pPr>
        <w:pStyle w:val="a4"/>
        <w:framePr w:w="9370" w:h="14531" w:hRule="exact" w:wrap="around" w:vAnchor="page" w:hAnchor="page" w:x="1279" w:y="908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 xml:space="preserve"> МДК 02.01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 (тема 1.1) [Ксерокопия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методическое</w:t>
      </w:r>
    </w:p>
    <w:p w:rsidR="0087207D" w:rsidRPr="001D4399" w:rsidRDefault="0087207D" w:rsidP="0087207D">
      <w:pPr>
        <w:pStyle w:val="a6"/>
        <w:framePr w:wrap="around" w:vAnchor="page" w:hAnchor="page" w:x="5849" w:y="15707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12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lastRenderedPageBreak/>
        <w:t>пособие</w:t>
      </w:r>
      <w:proofErr w:type="gramEnd"/>
      <w:r w:rsidRPr="001D4399">
        <w:rPr>
          <w:rStyle w:val="1"/>
          <w:color w:val="000000"/>
          <w:sz w:val="24"/>
        </w:rPr>
        <w:t xml:space="preserve">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</w:t>
      </w:r>
      <w:r w:rsidRPr="001D4399">
        <w:rPr>
          <w:rStyle w:val="1"/>
          <w:sz w:val="24"/>
        </w:rPr>
        <w:t xml:space="preserve"> на железнодорожном транспорте"</w:t>
      </w:r>
      <w:r w:rsidRPr="001D4399">
        <w:rPr>
          <w:rStyle w:val="1"/>
          <w:color w:val="000000"/>
          <w:sz w:val="24"/>
        </w:rPr>
        <w:t>; сост</w:t>
      </w:r>
      <w:r w:rsidRPr="001D4399">
        <w:rPr>
          <w:rStyle w:val="1"/>
          <w:sz w:val="24"/>
        </w:rPr>
        <w:t>. В.В. Калашников. - М.</w:t>
      </w:r>
      <w:r w:rsidRPr="001D4399">
        <w:rPr>
          <w:rStyle w:val="1"/>
          <w:color w:val="000000"/>
          <w:sz w:val="24"/>
        </w:rPr>
        <w:t>: ФГБОУ "УМЦ ЖДТ", 2014. - 85 с. : рис., табл.(30)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11.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подразделением организации [Электронный журнал]: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 w:rsidRPr="001D4399">
        <w:rPr>
          <w:rStyle w:val="1"/>
          <w:color w:val="000000"/>
          <w:sz w:val="24"/>
        </w:rPr>
        <w:t>" ;</w:t>
      </w:r>
      <w:proofErr w:type="gramEnd"/>
      <w:r w:rsidRPr="001D4399">
        <w:rPr>
          <w:rStyle w:val="1"/>
          <w:color w:val="000000"/>
          <w:sz w:val="24"/>
        </w:rPr>
        <w:t xml:space="preserve"> сост. И. Н. Дубровин.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 , 2014. - 62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табл. - Режим доступа: </w:t>
      </w:r>
      <w:hyperlink r:id="rId8" w:history="1"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www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tigt</w:t>
        </w:r>
        <w:proofErr w:type="spellEnd"/>
        <w:r w:rsidRPr="001D4399">
          <w:rPr>
            <w:rStyle w:val="a3"/>
            <w:sz w:val="24"/>
          </w:rPr>
          <w:t xml:space="preserve">. </w:t>
        </w:r>
        <w:proofErr w:type="spellStart"/>
        <w:r w:rsidRPr="001D4399">
          <w:rPr>
            <w:rStyle w:val="a3"/>
            <w:sz w:val="24"/>
            <w:lang w:val="en-US"/>
          </w:rPr>
          <w:t>ru</w:t>
        </w:r>
        <w:proofErr w:type="spellEnd"/>
        <w:r w:rsidRPr="001D4399">
          <w:rPr>
            <w:rStyle w:val="a3"/>
            <w:sz w:val="24"/>
          </w:rPr>
          <w:t>/</w:t>
        </w:r>
        <w:r w:rsidRPr="001D4399">
          <w:rPr>
            <w:rStyle w:val="a3"/>
            <w:sz w:val="24"/>
            <w:lang w:val="en-US"/>
          </w:rPr>
          <w:t>j</w:t>
        </w:r>
        <w:r w:rsidRPr="001D4399">
          <w:rPr>
            <w:rStyle w:val="a3"/>
            <w:sz w:val="24"/>
          </w:rPr>
          <w:t xml:space="preserve"> </w:t>
        </w:r>
        <w:proofErr w:type="spellStart"/>
        <w:r w:rsidRPr="001D4399">
          <w:rPr>
            <w:rStyle w:val="a3"/>
            <w:sz w:val="24"/>
            <w:lang w:val="en-US"/>
          </w:rPr>
          <w:t>ournal</w:t>
        </w:r>
        <w:proofErr w:type="spellEnd"/>
        <w:r w:rsidRPr="001D4399">
          <w:rPr>
            <w:rStyle w:val="a3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12. </w:t>
      </w:r>
      <w:r w:rsidRPr="001D4399">
        <w:rPr>
          <w:rStyle w:val="1"/>
          <w:color w:val="000000"/>
          <w:sz w:val="24"/>
        </w:rPr>
        <w:t xml:space="preserve">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- 76 с. : рис., табл. 100 экз.(7)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18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13. </w:t>
      </w:r>
      <w:r w:rsidRPr="001D4399">
        <w:rPr>
          <w:rStyle w:val="1"/>
          <w:color w:val="000000"/>
          <w:sz w:val="24"/>
        </w:rPr>
        <w:t>МДК 03.01 Организация работы и управление подразде</w:t>
      </w:r>
      <w:r w:rsidRPr="001D4399">
        <w:rPr>
          <w:rStyle w:val="1"/>
          <w:sz w:val="24"/>
        </w:rPr>
        <w:t>лением организации [Ксерокопия]</w:t>
      </w:r>
      <w:r w:rsidRPr="001D4399">
        <w:rPr>
          <w:rStyle w:val="1"/>
          <w:color w:val="000000"/>
          <w:sz w:val="24"/>
        </w:rPr>
        <w:t>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</w:t>
      </w:r>
      <w:proofErr w:type="gramStart"/>
      <w:r w:rsidRPr="001D4399">
        <w:rPr>
          <w:rStyle w:val="1"/>
          <w:color w:val="000000"/>
          <w:sz w:val="24"/>
        </w:rPr>
        <w:t>" ;</w:t>
      </w:r>
      <w:proofErr w:type="gramEnd"/>
      <w:r w:rsidRPr="001D4399">
        <w:rPr>
          <w:rStyle w:val="1"/>
          <w:color w:val="000000"/>
          <w:sz w:val="24"/>
        </w:rPr>
        <w:t xml:space="preserve"> сост. И. Н. Дубровин. -</w:t>
      </w:r>
      <w:r w:rsidRPr="001D4399">
        <w:rPr>
          <w:rStyle w:val="1"/>
          <w:sz w:val="24"/>
        </w:rPr>
        <w:t xml:space="preserve"> М.</w:t>
      </w:r>
      <w:r w:rsidRPr="001D4399">
        <w:rPr>
          <w:rStyle w:val="1"/>
          <w:color w:val="000000"/>
          <w:sz w:val="24"/>
        </w:rPr>
        <w:t>: ФГБОУ "УМЦ ЖДТ</w:t>
      </w:r>
      <w:proofErr w:type="gramStart"/>
      <w:r w:rsidRPr="001D4399">
        <w:rPr>
          <w:rStyle w:val="1"/>
          <w:color w:val="000000"/>
          <w:sz w:val="24"/>
        </w:rPr>
        <w:t>" ,</w:t>
      </w:r>
      <w:proofErr w:type="gramEnd"/>
      <w:r w:rsidRPr="001D4399">
        <w:rPr>
          <w:rStyle w:val="1"/>
          <w:color w:val="000000"/>
          <w:sz w:val="24"/>
        </w:rPr>
        <w:t xml:space="preserve"> 2014. - 62 с. : табл.(15)</w:t>
      </w:r>
    </w:p>
    <w:p w:rsidR="0087207D" w:rsidRPr="001D4399" w:rsidRDefault="0087207D" w:rsidP="0087207D">
      <w:pPr>
        <w:pStyle w:val="90"/>
        <w:framePr w:w="9394" w:h="14145" w:hRule="exact" w:wrap="around" w:vAnchor="page" w:hAnchor="page" w:x="1267" w:y="920"/>
        <w:shd w:val="clear" w:color="auto" w:fill="auto"/>
        <w:spacing w:before="0"/>
        <w:ind w:left="40"/>
        <w:rPr>
          <w:sz w:val="24"/>
        </w:rPr>
      </w:pPr>
      <w:r w:rsidRPr="001D4399">
        <w:rPr>
          <w:rStyle w:val="9"/>
          <w:color w:val="000000"/>
          <w:sz w:val="24"/>
        </w:rPr>
        <w:t>Дополнительные источники:</w:t>
      </w:r>
    </w:p>
    <w:p w:rsidR="0087207D" w:rsidRPr="001D4399" w:rsidRDefault="0087207D" w:rsidP="0087207D">
      <w:pPr>
        <w:pStyle w:val="a4"/>
        <w:framePr w:w="9394" w:h="14145" w:hRule="exact" w:wrap="around" w:vAnchor="page" w:hAnchor="page" w:x="1267" w:y="920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>Крымов, Александр Владимирович. Механическое оборудование автодрезин и мотовозов [Электронный ресурс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профессиональной подготовки работников железнодорожного транспорта /</w:t>
      </w:r>
    </w:p>
    <w:p w:rsidR="0087207D" w:rsidRPr="001D4399" w:rsidRDefault="0087207D" w:rsidP="0087207D">
      <w:pPr>
        <w:pStyle w:val="a6"/>
        <w:framePr w:wrap="around" w:vAnchor="page" w:hAnchor="page" w:x="5870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13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lastRenderedPageBreak/>
        <w:t xml:space="preserve">А. В. Крымов.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2012. - 139 с..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</w:t>
      </w:r>
      <w:r w:rsidRPr="001D4399">
        <w:rPr>
          <w:rStyle w:val="1"/>
          <w:color w:val="000000"/>
          <w:sz w:val="24"/>
        </w:rPr>
        <w:softHyphen/>
        <w:t>0091-8- Режим доступа:</w:t>
      </w:r>
      <w:hyperlink r:id="rId9" w:history="1">
        <w:r w:rsidRPr="001D4399">
          <w:rPr>
            <w:rStyle w:val="a3"/>
            <w:sz w:val="24"/>
          </w:rPr>
          <w:t xml:space="preserve"> </w:t>
        </w:r>
        <w:r w:rsidRPr="001D4399">
          <w:rPr>
            <w:rStyle w:val="a3"/>
            <w:sz w:val="24"/>
            <w:lang w:val="en-US"/>
          </w:rPr>
          <w:t>http</w:t>
        </w:r>
        <w:r w:rsidRPr="001D4399">
          <w:rPr>
            <w:rStyle w:val="a3"/>
            <w:sz w:val="24"/>
          </w:rPr>
          <w:t>://</w:t>
        </w:r>
        <w:r w:rsidRPr="001D4399">
          <w:rPr>
            <w:rStyle w:val="a3"/>
            <w:sz w:val="24"/>
            <w:lang w:val="en-US"/>
          </w:rPr>
          <w:t>e</w:t>
        </w:r>
        <w:r w:rsidRPr="001D4399">
          <w:rPr>
            <w:rStyle w:val="a3"/>
            <w:sz w:val="24"/>
          </w:rPr>
          <w:t>.</w:t>
        </w:r>
        <w:proofErr w:type="spellStart"/>
        <w:r w:rsidRPr="001D4399">
          <w:rPr>
            <w:rStyle w:val="a3"/>
            <w:sz w:val="24"/>
            <w:lang w:val="en-US"/>
          </w:rPr>
          <w:t>lanbook</w:t>
        </w:r>
        <w:proofErr w:type="spellEnd"/>
        <w:r w:rsidRPr="001D4399">
          <w:rPr>
            <w:rStyle w:val="a3"/>
            <w:sz w:val="24"/>
          </w:rPr>
          <w:t>.</w:t>
        </w:r>
        <w:r w:rsidRPr="001D4399">
          <w:rPr>
            <w:rStyle w:val="a3"/>
            <w:sz w:val="24"/>
            <w:lang w:val="en-US"/>
          </w:rPr>
          <w:t>com</w:t>
        </w:r>
        <w:r w:rsidRPr="001D4399">
          <w:rPr>
            <w:rStyle w:val="a3"/>
            <w:b/>
            <w:bCs/>
            <w:spacing w:val="0"/>
            <w:sz w:val="24"/>
          </w:rPr>
          <w:t>/</w:t>
        </w:r>
      </w:hyperlink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30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>Крымов, Александр Владимирович. Механическое оборудование автодрезин и мотовозов [Текст</w:t>
      </w:r>
      <w:proofErr w:type="gramStart"/>
      <w:r w:rsidRPr="001D4399">
        <w:rPr>
          <w:rStyle w:val="1"/>
          <w:color w:val="000000"/>
          <w:sz w:val="24"/>
        </w:rPr>
        <w:t>] :</w:t>
      </w:r>
      <w:proofErr w:type="gramEnd"/>
      <w:r w:rsidRPr="001D4399">
        <w:rPr>
          <w:rStyle w:val="1"/>
          <w:color w:val="000000"/>
          <w:sz w:val="24"/>
        </w:rPr>
        <w:t xml:space="preserve"> учебное пособие для профессиональной подготовки работников железнодорожного транспорта / А. В. Крымов. - </w:t>
      </w:r>
      <w:proofErr w:type="gramStart"/>
      <w:r w:rsidRPr="001D4399">
        <w:rPr>
          <w:rStyle w:val="1"/>
          <w:color w:val="000000"/>
          <w:sz w:val="24"/>
        </w:rPr>
        <w:t>М. :</w:t>
      </w:r>
      <w:proofErr w:type="gramEnd"/>
      <w:r w:rsidRPr="001D4399">
        <w:rPr>
          <w:rStyle w:val="1"/>
          <w:color w:val="000000"/>
          <w:sz w:val="24"/>
        </w:rPr>
        <w:t xml:space="preserve"> ФГБОУ "УМЦ ЖДТ", 2013. - 139 </w:t>
      </w:r>
      <w:proofErr w:type="gramStart"/>
      <w:r w:rsidRPr="001D4399">
        <w:rPr>
          <w:rStyle w:val="1"/>
          <w:color w:val="000000"/>
          <w:sz w:val="24"/>
        </w:rPr>
        <w:t>с. :</w:t>
      </w:r>
      <w:proofErr w:type="gramEnd"/>
      <w:r w:rsidRPr="001D4399">
        <w:rPr>
          <w:rStyle w:val="1"/>
          <w:color w:val="000000"/>
          <w:sz w:val="24"/>
        </w:rPr>
        <w:t xml:space="preserve"> рис. - (Профессиональная подготовка). - 1000 экз. - </w:t>
      </w:r>
      <w:r w:rsidRPr="001D4399">
        <w:rPr>
          <w:rStyle w:val="1"/>
          <w:color w:val="000000"/>
          <w:sz w:val="24"/>
          <w:lang w:val="en-US"/>
        </w:rPr>
        <w:t>ISBN</w:t>
      </w:r>
      <w:r w:rsidRPr="001D4399">
        <w:rPr>
          <w:rStyle w:val="1"/>
          <w:color w:val="000000"/>
          <w:sz w:val="24"/>
        </w:rPr>
        <w:t xml:space="preserve"> 978-5-9994-0091-8(30)</w:t>
      </w:r>
    </w:p>
    <w:p w:rsidR="0087207D" w:rsidRPr="001D4399" w:rsidRDefault="0087207D" w:rsidP="0087207D">
      <w:pPr>
        <w:pStyle w:val="90"/>
        <w:framePr w:w="9374" w:h="14347" w:hRule="exact" w:wrap="around" w:vAnchor="page" w:hAnchor="page" w:x="1216" w:y="1127"/>
        <w:shd w:val="clear" w:color="auto" w:fill="auto"/>
        <w:spacing w:before="0"/>
        <w:ind w:left="20"/>
        <w:rPr>
          <w:sz w:val="24"/>
        </w:rPr>
      </w:pPr>
      <w:r w:rsidRPr="001D4399">
        <w:rPr>
          <w:rStyle w:val="9"/>
          <w:color w:val="000000"/>
          <w:sz w:val="24"/>
        </w:rPr>
        <w:t>Периодические издания: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rStyle w:val="1"/>
          <w:sz w:val="24"/>
        </w:rPr>
      </w:pPr>
      <w:r w:rsidRPr="001D4399">
        <w:rPr>
          <w:rStyle w:val="1"/>
          <w:sz w:val="24"/>
        </w:rPr>
        <w:t xml:space="preserve">1. </w:t>
      </w:r>
      <w:r w:rsidRPr="001D4399">
        <w:rPr>
          <w:rStyle w:val="1"/>
          <w:color w:val="000000"/>
          <w:sz w:val="24"/>
        </w:rPr>
        <w:t xml:space="preserve"> Путь и путевое хозяйство [Текст</w:t>
      </w:r>
      <w:proofErr w:type="gramStart"/>
      <w:r w:rsidRPr="001D4399">
        <w:rPr>
          <w:rStyle w:val="1"/>
          <w:color w:val="000000"/>
          <w:sz w:val="24"/>
        </w:rPr>
        <w:t>]:</w:t>
      </w:r>
      <w:r w:rsidRPr="001D4399">
        <w:rPr>
          <w:rStyle w:val="1"/>
          <w:color w:val="000000"/>
          <w:sz w:val="24"/>
        </w:rPr>
        <w:tab/>
      </w:r>
      <w:proofErr w:type="gramEnd"/>
      <w:r w:rsidRPr="001D4399">
        <w:rPr>
          <w:rStyle w:val="1"/>
          <w:color w:val="000000"/>
          <w:sz w:val="24"/>
        </w:rPr>
        <w:t xml:space="preserve">научно-популярный 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right" w:pos="9370"/>
        </w:tabs>
        <w:spacing w:before="0" w:after="0" w:line="322" w:lineRule="exact"/>
        <w:ind w:left="740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t>производственно</w:t>
      </w:r>
      <w:proofErr w:type="gramEnd"/>
      <w:r w:rsidRPr="001D4399">
        <w:rPr>
          <w:rStyle w:val="1"/>
          <w:color w:val="000000"/>
          <w:sz w:val="24"/>
        </w:rPr>
        <w:t xml:space="preserve">-технический журнал. - М.: ОАО "Российские железные дороги", издается с 1957 г. (с 1936 г. выходил под названием "Путеец")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0033-4715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2. </w:t>
      </w:r>
      <w:r w:rsidRPr="001D4399">
        <w:rPr>
          <w:rStyle w:val="1"/>
          <w:color w:val="000000"/>
          <w:sz w:val="24"/>
        </w:rPr>
        <w:t xml:space="preserve">Экономика железных дорог [Текст]: ежемесячный журнал для руководителей и финансово-экономических </w:t>
      </w:r>
      <w:proofErr w:type="gramStart"/>
      <w:r w:rsidRPr="001D4399">
        <w:rPr>
          <w:rStyle w:val="1"/>
          <w:color w:val="000000"/>
          <w:sz w:val="24"/>
        </w:rPr>
        <w:t>работников.-</w:t>
      </w:r>
      <w:proofErr w:type="gramEnd"/>
      <w:r w:rsidRPr="001D4399">
        <w:rPr>
          <w:rStyle w:val="1"/>
          <w:color w:val="000000"/>
          <w:sz w:val="24"/>
        </w:rPr>
        <w:t xml:space="preserve">М.:ЗАО «МЦФЭР». Выходит ежемесячно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1727-6500</w:t>
      </w:r>
    </w:p>
    <w:p w:rsidR="0087207D" w:rsidRPr="001D4399" w:rsidRDefault="0087207D" w:rsidP="0087207D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6543"/>
        </w:tabs>
        <w:spacing w:before="0" w:after="365" w:line="322" w:lineRule="exact"/>
        <w:ind w:left="74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3. </w:t>
      </w:r>
      <w:r w:rsidRPr="001D4399">
        <w:rPr>
          <w:rStyle w:val="1"/>
          <w:color w:val="000000"/>
          <w:sz w:val="24"/>
        </w:rPr>
        <w:t>Железнодорожный транспорт [Текст</w:t>
      </w:r>
      <w:proofErr w:type="gramStart"/>
      <w:r w:rsidRPr="001D4399">
        <w:rPr>
          <w:rStyle w:val="1"/>
          <w:color w:val="000000"/>
          <w:sz w:val="24"/>
        </w:rPr>
        <w:t>]:</w:t>
      </w:r>
      <w:r w:rsidRPr="001D4399">
        <w:rPr>
          <w:rStyle w:val="1"/>
          <w:color w:val="000000"/>
          <w:sz w:val="24"/>
        </w:rPr>
        <w:tab/>
      </w:r>
      <w:proofErr w:type="gramEnd"/>
      <w:r w:rsidRPr="001D4399">
        <w:rPr>
          <w:rStyle w:val="1"/>
          <w:color w:val="000000"/>
          <w:sz w:val="24"/>
        </w:rPr>
        <w:t xml:space="preserve">ежемесячный </w:t>
      </w:r>
      <w:proofErr w:type="spellStart"/>
      <w:r w:rsidRPr="001D4399">
        <w:rPr>
          <w:rStyle w:val="1"/>
          <w:color w:val="000000"/>
          <w:sz w:val="24"/>
        </w:rPr>
        <w:t>научно</w:t>
      </w:r>
      <w:r w:rsidRPr="001D4399">
        <w:rPr>
          <w:rStyle w:val="1"/>
          <w:color w:val="000000"/>
          <w:sz w:val="24"/>
        </w:rPr>
        <w:softHyphen/>
        <w:t>теоретический</w:t>
      </w:r>
      <w:proofErr w:type="spellEnd"/>
      <w:r w:rsidRPr="001D4399">
        <w:rPr>
          <w:rStyle w:val="1"/>
          <w:color w:val="000000"/>
          <w:sz w:val="24"/>
        </w:rPr>
        <w:t xml:space="preserve"> технико-экономический журнал, 1826 - М.: ОАО "Российские железные дороги", издается с 1826 г. - Выходит ежемесячно. - </w:t>
      </w:r>
      <w:r w:rsidRPr="001D4399">
        <w:rPr>
          <w:rStyle w:val="1"/>
          <w:color w:val="000000"/>
          <w:sz w:val="24"/>
          <w:lang w:val="en-US"/>
        </w:rPr>
        <w:t>ISSN</w:t>
      </w:r>
      <w:r w:rsidRPr="001D4399">
        <w:rPr>
          <w:rStyle w:val="1"/>
          <w:color w:val="000000"/>
          <w:sz w:val="24"/>
        </w:rPr>
        <w:t xml:space="preserve"> 0044</w:t>
      </w:r>
      <w:r w:rsidRPr="001D4399">
        <w:rPr>
          <w:rStyle w:val="1"/>
          <w:color w:val="000000"/>
          <w:sz w:val="24"/>
        </w:rPr>
        <w:softHyphen/>
        <w:t>4448</w:t>
      </w: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173EF7" w:rsidRPr="001D4399" w:rsidRDefault="00173EF7" w:rsidP="0087207D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right"/>
        <w:rPr>
          <w:rStyle w:val="1"/>
          <w:color w:val="000000"/>
          <w:sz w:val="24"/>
        </w:rPr>
      </w:pP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по специальности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sz w:val="24"/>
        </w:rPr>
        <w:t xml:space="preserve">23.02.04 </w:t>
      </w:r>
      <w:r w:rsidRPr="001D4399">
        <w:rPr>
          <w:rStyle w:val="1"/>
          <w:color w:val="000000"/>
          <w:sz w:val="24"/>
        </w:rPr>
        <w:t>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проводится после освоения учебной практики и производственной практики (по профилю специальности), а также освоения программы теоретических и практических курсов и сдачи обучающимися всех видов промежуточной аттестации и является завершающим этапом обучения.</w:t>
      </w:r>
    </w:p>
    <w:p w:rsidR="0087207D" w:rsidRPr="001D4399" w:rsidRDefault="0087207D" w:rsidP="001D4399">
      <w:pPr>
        <w:pStyle w:val="a4"/>
        <w:framePr w:w="9374" w:h="14347" w:hRule="exact" w:wrap="around" w:vAnchor="page" w:hAnchor="page" w:x="1216" w:y="1127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Во время производственной практики (преддипломной) обучающиеся выполняют обязанности в соответствии с должностями, определенными</w:t>
      </w:r>
    </w:p>
    <w:p w:rsidR="0087207D" w:rsidRPr="001D4399" w:rsidRDefault="0087207D" w:rsidP="0087207D">
      <w:pPr>
        <w:pStyle w:val="a6"/>
        <w:framePr w:wrap="around" w:vAnchor="page" w:hAnchor="page" w:x="5856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14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/>
        <w:jc w:val="both"/>
        <w:rPr>
          <w:sz w:val="24"/>
        </w:rPr>
      </w:pPr>
      <w:proofErr w:type="gramStart"/>
      <w:r w:rsidRPr="001D4399">
        <w:rPr>
          <w:rStyle w:val="1"/>
          <w:color w:val="000000"/>
          <w:sz w:val="24"/>
        </w:rPr>
        <w:lastRenderedPageBreak/>
        <w:t>квалификационными</w:t>
      </w:r>
      <w:proofErr w:type="gramEnd"/>
      <w:r w:rsidRPr="001D4399">
        <w:rPr>
          <w:rStyle w:val="1"/>
          <w:color w:val="000000"/>
          <w:sz w:val="24"/>
        </w:rPr>
        <w:t xml:space="preserve"> требованиями специалиста, а при наличии вакантных должностей могут зачисляться на них, если работа соответствует требованиям программы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Проводится данная практика, как правило, по месту будущей работы обучающегося, с учетом практической направленности его выпускной квалификационной работы.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Организация подготовки и планирование практики возлагается на заместителя директора института по производственному обучению.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До начала практики разрабатывается план мероприятий по подготовке и проведению производственной практики (преддипломной), куда входят 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За период производственной практики (преддипломной) обучающиеся могут повысить квалификационный разряд или получить смежную профессию по профилю специальности.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Преподавателями специальности разрабатываются индивидуальные задания обучающимся для оформления отчетов по производственной практике (преддипломной), которые в обязательном порядке предусматривают задания на выпускную квалификационную работу.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период производственной практики (преддипломной) обучающимися ведется дневник практики. По результатам практики обучающимися составляется отчет, который утверждается организацией.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Производственная практика (преддипломная)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87207D" w:rsidRPr="001D4399" w:rsidRDefault="0087207D" w:rsidP="0087207D">
      <w:pPr>
        <w:pStyle w:val="a4"/>
        <w:framePr w:w="9365" w:h="13261" w:hRule="exact" w:wrap="around" w:vAnchor="page" w:hAnchor="page" w:x="1281" w:y="92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15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Pr="001D4399" w:rsidRDefault="0087207D" w:rsidP="0087207D">
      <w:pPr>
        <w:pStyle w:val="31"/>
        <w:framePr w:w="9365" w:h="4293" w:hRule="exact" w:wrap="around" w:vAnchor="page" w:hAnchor="page" w:x="1281" w:y="990"/>
        <w:numPr>
          <w:ilvl w:val="1"/>
          <w:numId w:val="4"/>
        </w:numPr>
        <w:shd w:val="clear" w:color="auto" w:fill="auto"/>
        <w:tabs>
          <w:tab w:val="left" w:pos="614"/>
        </w:tabs>
        <w:spacing w:before="0" w:after="72" w:line="240" w:lineRule="exact"/>
        <w:ind w:left="20" w:firstLine="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lastRenderedPageBreak/>
        <w:t>Кадровое обеспечение производственной практики (преддипломной)</w:t>
      </w:r>
    </w:p>
    <w:p w:rsidR="0087207D" w:rsidRPr="001D4399" w:rsidRDefault="0087207D" w:rsidP="00473621">
      <w:pPr>
        <w:pStyle w:val="31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3"/>
          <w:color w:val="000000"/>
          <w:sz w:val="24"/>
        </w:rPr>
        <w:t>Требования</w:t>
      </w:r>
      <w:r w:rsidRPr="001D4399">
        <w:rPr>
          <w:rStyle w:val="3"/>
          <w:color w:val="000000"/>
          <w:sz w:val="24"/>
        </w:rPr>
        <w:tab/>
        <w:t>к</w:t>
      </w:r>
      <w:r w:rsidRPr="001D4399">
        <w:rPr>
          <w:rStyle w:val="3"/>
          <w:color w:val="000000"/>
          <w:sz w:val="24"/>
        </w:rPr>
        <w:tab/>
        <w:t>квалификации педагогических кадров,</w:t>
      </w:r>
      <w:r w:rsidR="00473621">
        <w:rPr>
          <w:rStyle w:val="3"/>
          <w:color w:val="000000"/>
          <w:sz w:val="24"/>
        </w:rPr>
        <w:t xml:space="preserve"> </w:t>
      </w:r>
      <w:r w:rsidRPr="001D4399">
        <w:rPr>
          <w:rStyle w:val="3"/>
          <w:color w:val="000000"/>
          <w:sz w:val="24"/>
        </w:rPr>
        <w:t>осуществляющих руководство практикой</w:t>
      </w:r>
    </w:p>
    <w:p w:rsidR="0087207D" w:rsidRPr="001D4399" w:rsidRDefault="0087207D" w:rsidP="00473621">
      <w:pPr>
        <w:pStyle w:val="a4"/>
        <w:framePr w:w="9365" w:h="4293" w:hRule="exact" w:wrap="around" w:vAnchor="page" w:hAnchor="page" w:x="1281" w:y="990"/>
        <w:shd w:val="clear" w:color="auto" w:fill="auto"/>
        <w:tabs>
          <w:tab w:val="center" w:pos="2880"/>
          <w:tab w:val="left" w:pos="3346"/>
        </w:tabs>
        <w:spacing w:before="0" w:after="0" w:line="322" w:lineRule="exact"/>
        <w:ind w:left="20" w:firstLine="700"/>
        <w:jc w:val="both"/>
        <w:rPr>
          <w:sz w:val="24"/>
        </w:rPr>
      </w:pPr>
      <w:r w:rsidRPr="001D4399">
        <w:rPr>
          <w:rStyle w:val="1"/>
          <w:color w:val="000000"/>
          <w:sz w:val="24"/>
        </w:rPr>
        <w:t>Организацию</w:t>
      </w:r>
      <w:r w:rsidRPr="001D4399">
        <w:rPr>
          <w:rStyle w:val="1"/>
          <w:color w:val="000000"/>
          <w:sz w:val="24"/>
        </w:rPr>
        <w:tab/>
        <w:t>и</w:t>
      </w:r>
      <w:r w:rsidRPr="001D4399">
        <w:rPr>
          <w:rStyle w:val="1"/>
          <w:color w:val="000000"/>
          <w:sz w:val="24"/>
        </w:rPr>
        <w:tab/>
        <w:t>руководство</w:t>
      </w:r>
      <w:r w:rsidR="00473621">
        <w:rPr>
          <w:rStyle w:val="1"/>
          <w:color w:val="000000"/>
          <w:sz w:val="24"/>
        </w:rPr>
        <w:t xml:space="preserve"> </w:t>
      </w:r>
      <w:r w:rsidRPr="001D4399">
        <w:rPr>
          <w:rStyle w:val="1"/>
          <w:color w:val="000000"/>
          <w:sz w:val="24"/>
        </w:rPr>
        <w:t>производственной практикой(преддипломной) осуществляют руководители практики от образовательной организации и от предприятий/организаций.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Инженерно-педагогический состав: </w:t>
      </w:r>
      <w:r w:rsidRPr="001D4399">
        <w:rPr>
          <w:rStyle w:val="1"/>
          <w:color w:val="000000"/>
          <w:sz w:val="24"/>
        </w:rPr>
        <w:t>дипломированные специалисты - преподаватели профессиональных модулей.</w:t>
      </w:r>
    </w:p>
    <w:p w:rsidR="0087207D" w:rsidRPr="001D4399" w:rsidRDefault="0087207D" w:rsidP="0087207D">
      <w:pPr>
        <w:pStyle w:val="a4"/>
        <w:framePr w:w="9365" w:h="4293" w:hRule="exact" w:wrap="around" w:vAnchor="page" w:hAnchor="page" w:x="1281" w:y="990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</w:rPr>
      </w:pPr>
      <w:r w:rsidRPr="001D4399">
        <w:rPr>
          <w:rStyle w:val="a8"/>
          <w:color w:val="000000"/>
          <w:sz w:val="24"/>
        </w:rPr>
        <w:t xml:space="preserve">Мастера: </w:t>
      </w:r>
      <w:r w:rsidRPr="001D4399">
        <w:rPr>
          <w:rStyle w:val="1"/>
          <w:color w:val="000000"/>
          <w:sz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p w:rsidR="0087207D" w:rsidRPr="001D4399" w:rsidRDefault="0087207D" w:rsidP="0087207D">
      <w:pPr>
        <w:pStyle w:val="a6"/>
        <w:framePr w:wrap="around" w:vAnchor="page" w:hAnchor="page" w:x="5851" w:y="15735"/>
        <w:shd w:val="clear" w:color="auto" w:fill="auto"/>
        <w:spacing w:line="210" w:lineRule="exact"/>
        <w:ind w:left="20"/>
        <w:rPr>
          <w:sz w:val="24"/>
          <w:szCs w:val="24"/>
        </w:rPr>
      </w:pPr>
      <w:r w:rsidRPr="001D4399">
        <w:rPr>
          <w:rStyle w:val="a5"/>
          <w:color w:val="000000"/>
          <w:sz w:val="24"/>
          <w:szCs w:val="24"/>
        </w:rPr>
        <w:t>16</w:t>
      </w:r>
    </w:p>
    <w:p w:rsidR="0087207D" w:rsidRPr="001D4399" w:rsidRDefault="0087207D" w:rsidP="0087207D">
      <w:pPr>
        <w:rPr>
          <w:color w:val="auto"/>
        </w:rPr>
        <w:sectPr w:rsidR="0087207D" w:rsidRPr="001D43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31"/>
        <w:framePr w:w="9485" w:h="1025" w:hRule="exact" w:wrap="around" w:vAnchor="page" w:hAnchor="page" w:x="1211" w:y="1244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322" w:lineRule="exact"/>
        <w:ind w:left="1120" w:right="1000" w:firstLine="0"/>
      </w:pPr>
      <w:r>
        <w:rPr>
          <w:rStyle w:val="3"/>
          <w:color w:val="000000"/>
        </w:rPr>
        <w:lastRenderedPageBreak/>
        <w:t>КОНТРОЛЬ И ОЦЕНКА РЕЗУЛЬТАТОВ ОСВОЕНИЯ ПРОИЗВОДСТВЕННОЙ ПРАКТИКИ (ПРЕД</w:t>
      </w:r>
      <w:r w:rsidRPr="00082242">
        <w:rPr>
          <w:rStyle w:val="3"/>
          <w:color w:val="000000"/>
        </w:rPr>
        <w:t>Д</w:t>
      </w:r>
      <w:r w:rsidRPr="00082242">
        <w:rPr>
          <w:rStyle w:val="30"/>
          <w:color w:val="000000"/>
          <w:u w:val="none"/>
        </w:rPr>
        <w:t>ИПЛ</w:t>
      </w:r>
      <w:r w:rsidRPr="00082242">
        <w:rPr>
          <w:rStyle w:val="3"/>
          <w:color w:val="000000"/>
        </w:rPr>
        <w:t>О</w:t>
      </w:r>
      <w:r>
        <w:rPr>
          <w:rStyle w:val="3"/>
          <w:color w:val="000000"/>
        </w:rPr>
        <w:t>МНОЙ)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1.2. Обеспечивать безопасное и качественное выполнение работ при использовании </w:t>
            </w:r>
            <w:proofErr w:type="spellStart"/>
            <w:r>
              <w:rPr>
                <w:rStyle w:val="10"/>
                <w:color w:val="000000"/>
              </w:rPr>
              <w:t>подъемно</w:t>
            </w:r>
            <w:r>
              <w:rPr>
                <w:rStyle w:val="10"/>
                <w:color w:val="000000"/>
              </w:rPr>
              <w:softHyphen/>
              <w:t>транспортных</w:t>
            </w:r>
            <w:proofErr w:type="spellEnd"/>
            <w:r>
              <w:rPr>
                <w:rStyle w:val="10"/>
                <w:color w:val="000000"/>
              </w:rPr>
              <w:t>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37" w:wrap="around" w:vAnchor="page" w:hAnchor="page" w:x="1216" w:y="244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2.1. Выполнять регламентные работы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</w:r>
            <w:r w:rsidR="00CB04B4">
              <w:rPr>
                <w:rStyle w:val="10"/>
                <w:color w:val="000000"/>
              </w:rPr>
              <w:t>-</w:t>
            </w:r>
            <w:r>
              <w:rPr>
                <w:rStyle w:val="10"/>
                <w:color w:val="000000"/>
              </w:rPr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37" w:wrap="around" w:vAnchor="page" w:hAnchor="page" w:x="1216" w:y="244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96" w:y="1605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17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14414" w:wrap="around" w:vAnchor="page" w:hAnchor="page" w:x="1228" w:y="959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2.2. Контролировать качество выполнения работ по техническому обслуживанию и ремонту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1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2.4. Вести учетно-отчетную документацию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</w:t>
            </w:r>
            <w:r>
              <w:rPr>
                <w:rStyle w:val="10"/>
                <w:color w:val="000000"/>
              </w:rPr>
              <w:softHyphen/>
              <w:t>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2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4414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3.1. Организовывать работу персонала по эксплуатации подъемно</w:t>
            </w:r>
            <w:r>
              <w:rPr>
                <w:rStyle w:val="10"/>
                <w:color w:val="000000"/>
              </w:rPr>
              <w:softHyphen/>
              <w:t>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4414" w:wrap="around" w:vAnchor="page" w:hAnchor="page" w:x="1228" w:y="959"/>
              <w:numPr>
                <w:ilvl w:val="0"/>
                <w:numId w:val="13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18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8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lastRenderedPageBreak/>
              <w:t>ПК 3.2. 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4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ПК 3.3. Составлять и оформлять техническую и отчетную документацию о работе </w:t>
            </w:r>
            <w:proofErr w:type="spellStart"/>
            <w:r>
              <w:rPr>
                <w:rStyle w:val="10"/>
                <w:color w:val="000000"/>
              </w:rPr>
              <w:t>ремонтно</w:t>
            </w:r>
            <w:r>
              <w:rPr>
                <w:rStyle w:val="10"/>
                <w:color w:val="000000"/>
              </w:rPr>
              <w:softHyphen/>
              <w:t>механического</w:t>
            </w:r>
            <w:proofErr w:type="spellEnd"/>
            <w:r>
              <w:rPr>
                <w:rStyle w:val="10"/>
                <w:color w:val="000000"/>
              </w:rPr>
              <w:t xml:space="preserve"> отделения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5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ПК 3.4.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6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4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4.1. Выполнять регламентные работы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7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1304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4.2. Контролировать качество выполнения работ по техническому обслуживанию и ремонту подъемно-</w:t>
            </w:r>
            <w:r>
              <w:rPr>
                <w:rStyle w:val="10"/>
                <w:color w:val="000000"/>
              </w:rPr>
              <w:softHyphen/>
              <w:t>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13046" w:wrap="around" w:vAnchor="page" w:hAnchor="page" w:x="1228" w:y="959"/>
              <w:numPr>
                <w:ilvl w:val="0"/>
                <w:numId w:val="18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908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19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lastRenderedPageBreak/>
              <w:t>ПК 4.3.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19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  <w:tr w:rsidR="0087207D" w:rsidTr="00195B2B">
        <w:trPr>
          <w:trHeight w:hRule="exact" w:val="30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106" w:wrap="around" w:vAnchor="page" w:hAnchor="page" w:x="1228" w:y="95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ПК 4.4.Осуществлять контроль за соблюдением технологической дисциплины при выполнении работ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и оценка деятельности результатов при выполнении работ в ходе производственной практики (преддипломной);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сравнительная</w:t>
            </w:r>
            <w:proofErr w:type="gramEnd"/>
            <w:r>
              <w:rPr>
                <w:rStyle w:val="10"/>
                <w:color w:val="000000"/>
              </w:rPr>
              <w:t xml:space="preserve"> оценка результатов выполнения заданий с требованиями нормативных документов и инструкций;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71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наблюдение</w:t>
            </w:r>
            <w:proofErr w:type="gramEnd"/>
            <w:r>
              <w:rPr>
                <w:rStyle w:val="10"/>
                <w:color w:val="000000"/>
              </w:rPr>
              <w:t xml:space="preserve"> за организацией рабочего места в процессе деятельности;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9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оценка</w:t>
            </w:r>
            <w:proofErr w:type="gramEnd"/>
            <w:r>
              <w:rPr>
                <w:rStyle w:val="10"/>
                <w:color w:val="000000"/>
              </w:rPr>
              <w:t xml:space="preserve"> выполнения заданий для самостоятельной работы;</w:t>
            </w:r>
          </w:p>
          <w:p w:rsidR="0087207D" w:rsidRDefault="0087207D" w:rsidP="0087207D">
            <w:pPr>
              <w:pStyle w:val="a4"/>
              <w:framePr w:w="9475" w:h="6106" w:wrap="around" w:vAnchor="page" w:hAnchor="page" w:x="1228" w:y="959"/>
              <w:numPr>
                <w:ilvl w:val="0"/>
                <w:numId w:val="20"/>
              </w:numPr>
              <w:shd w:val="clear" w:color="auto" w:fill="auto"/>
              <w:tabs>
                <w:tab w:val="left" w:pos="4"/>
              </w:tabs>
              <w:spacing w:before="0" w:after="0" w:line="274" w:lineRule="exact"/>
              <w:ind w:hanging="140"/>
              <w:jc w:val="both"/>
            </w:pPr>
            <w:proofErr w:type="gramStart"/>
            <w:r>
              <w:rPr>
                <w:rStyle w:val="10"/>
                <w:color w:val="000000"/>
              </w:rPr>
              <w:t>дифференцированный</w:t>
            </w:r>
            <w:proofErr w:type="gramEnd"/>
            <w:r>
              <w:rPr>
                <w:rStyle w:val="10"/>
                <w:color w:val="000000"/>
              </w:rPr>
              <w:t xml:space="preserve"> зачет.</w:t>
            </w:r>
          </w:p>
        </w:tc>
      </w:tr>
    </w:tbl>
    <w:p w:rsidR="0087207D" w:rsidRDefault="0087207D" w:rsidP="0087207D">
      <w:pPr>
        <w:pStyle w:val="a4"/>
        <w:framePr w:w="9485" w:h="1344" w:hRule="exact" w:wrap="around" w:vAnchor="page" w:hAnchor="page" w:x="1223" w:y="7153"/>
        <w:shd w:val="clear" w:color="auto" w:fill="auto"/>
        <w:spacing w:before="0" w:after="0" w:line="322" w:lineRule="exact"/>
        <w:ind w:left="120" w:right="160" w:firstLine="720"/>
        <w:jc w:val="both"/>
      </w:pPr>
      <w:r>
        <w:rPr>
          <w:rStyle w:val="1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Style w:val="1"/>
          <w:color w:val="000000"/>
        </w:rPr>
        <w:t>сформированность</w:t>
      </w:r>
      <w:proofErr w:type="spellEnd"/>
      <w:r>
        <w:rPr>
          <w:rStyle w:val="1"/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5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02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2"/>
                <w:color w:val="000000"/>
              </w:rPr>
              <w:t>Формы и методы контроля и оценки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0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деятельности результатов при выполнении работ в ходе производственной практики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(преддипломной); 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0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222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0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0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(преддипломной);</w:t>
            </w:r>
          </w:p>
          <w:p w:rsidR="0087207D" w:rsidRDefault="0087207D" w:rsidP="00195B2B">
            <w:pPr>
              <w:pStyle w:val="a4"/>
              <w:framePr w:w="9475" w:h="6691" w:wrap="around" w:vAnchor="page" w:hAnchor="page" w:x="1228" w:y="858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оформления технической и технологической документации;</w:t>
            </w:r>
          </w:p>
        </w:tc>
      </w:tr>
    </w:tbl>
    <w:p w:rsidR="0087207D" w:rsidRDefault="0087207D" w:rsidP="0087207D">
      <w:pPr>
        <w:pStyle w:val="a6"/>
        <w:framePr w:wrap="around" w:vAnchor="page" w:hAnchor="page" w:x="5884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20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87207D" w:rsidTr="00195B2B">
        <w:trPr>
          <w:trHeight w:hRule="exact" w:val="65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framePr w:w="9475" w:h="6782" w:wrap="around" w:vAnchor="page" w:hAnchor="page" w:x="1228" w:y="930"/>
              <w:rPr>
                <w:color w:val="auto"/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правильности ведения дневника, составления отчета.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 xml:space="preserve">ОК 5. Использовать </w:t>
            </w:r>
            <w:proofErr w:type="spellStart"/>
            <w:r>
              <w:rPr>
                <w:rStyle w:val="10"/>
                <w:color w:val="000000"/>
              </w:rPr>
              <w:t>информационно</w:t>
            </w:r>
            <w:r>
              <w:rPr>
                <w:rStyle w:val="10"/>
                <w:color w:val="000000"/>
              </w:rPr>
              <w:softHyphen/>
              <w:t>коммуникационные</w:t>
            </w:r>
            <w:proofErr w:type="spellEnd"/>
            <w:r>
              <w:rPr>
                <w:rStyle w:val="10"/>
                <w:color w:val="000000"/>
              </w:rPr>
              <w:t xml:space="preserve">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0"/>
                <w:color w:val="000000"/>
                <w:lang w:val="en-US"/>
              </w:rPr>
              <w:t>Internet</w:t>
            </w:r>
            <w:r w:rsidRPr="00082242">
              <w:rPr>
                <w:rStyle w:val="10"/>
                <w:color w:val="000000"/>
              </w:rPr>
              <w:t xml:space="preserve"> </w:t>
            </w:r>
            <w:r>
              <w:rPr>
                <w:rStyle w:val="10"/>
                <w:color w:val="000000"/>
              </w:rPr>
              <w:t>при составлении отчета по практике;</w:t>
            </w:r>
          </w:p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-подготовка и защита отчета по практике.</w:t>
            </w:r>
          </w:p>
        </w:tc>
      </w:tr>
      <w:tr w:rsidR="0087207D" w:rsidTr="00195B2B">
        <w:trPr>
          <w:trHeight w:hRule="exact" w:val="111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0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66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13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0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  <w:tr w:rsidR="0087207D" w:rsidTr="00195B2B">
        <w:trPr>
          <w:trHeight w:hRule="exact" w:val="8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07D" w:rsidRDefault="0087207D" w:rsidP="00195B2B">
            <w:pPr>
              <w:pStyle w:val="a4"/>
              <w:framePr w:w="9475" w:h="6782" w:wrap="around" w:vAnchor="page" w:hAnchor="page" w:x="1228" w:y="9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"/>
                <w:color w:val="000000"/>
              </w:rPr>
              <w:t>-наблюдение и оценка при выполнении работ по производственной практике (преддипломной).</w:t>
            </w:r>
          </w:p>
        </w:tc>
      </w:tr>
    </w:tbl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13 </w:t>
      </w:r>
      <w:r w:rsidRPr="00195B2B">
        <w:rPr>
          <w:rFonts w:ascii="Times New Roman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95B2B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195B2B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Fonts w:ascii="Times New Roman" w:hAnsi="Times New Roman" w:cs="Times New Roman"/>
          <w:sz w:val="28"/>
          <w:szCs w:val="28"/>
        </w:rPr>
        <w:t xml:space="preserve">ЛР 26 Демонстрирующий </w:t>
      </w:r>
      <w:proofErr w:type="spellStart"/>
      <w:r w:rsidRPr="00195B2B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195B2B">
        <w:rPr>
          <w:rFonts w:ascii="Times New Roman" w:hAnsi="Times New Roman" w:cs="Times New Roman"/>
          <w:sz w:val="28"/>
          <w:szCs w:val="28"/>
        </w:rPr>
        <w:t xml:space="preserve"> подход в работе </w:t>
      </w:r>
      <w:r w:rsidR="00473621" w:rsidRPr="00195B2B">
        <w:rPr>
          <w:rFonts w:ascii="Times New Roman" w:hAnsi="Times New Roman" w:cs="Times New Roman"/>
          <w:sz w:val="28"/>
          <w:szCs w:val="28"/>
        </w:rPr>
        <w:t>с будущими</w:t>
      </w:r>
      <w:r w:rsidRPr="00195B2B">
        <w:rPr>
          <w:rFonts w:ascii="Times New Roman" w:hAnsi="Times New Roman" w:cs="Times New Roman"/>
          <w:sz w:val="28"/>
          <w:szCs w:val="28"/>
        </w:rPr>
        <w:t xml:space="preserve"> и действующими сотрудниками </w:t>
      </w:r>
      <w:bookmarkStart w:id="1" w:name="_GoBack"/>
      <w:bookmarkEnd w:id="1"/>
      <w:r w:rsidR="00473621" w:rsidRPr="00195B2B">
        <w:rPr>
          <w:rFonts w:ascii="Times New Roman" w:hAnsi="Times New Roman" w:cs="Times New Roman"/>
          <w:sz w:val="28"/>
          <w:szCs w:val="28"/>
        </w:rPr>
        <w:t>компании и</w:t>
      </w:r>
      <w:r w:rsidRPr="00195B2B">
        <w:rPr>
          <w:rFonts w:ascii="Times New Roman" w:hAnsi="Times New Roman" w:cs="Times New Roman"/>
          <w:sz w:val="28"/>
          <w:szCs w:val="28"/>
        </w:rPr>
        <w:t xml:space="preserve"> непосредственными потребителями услуг (клиентами компании).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195B2B" w:rsidRPr="00195B2B" w:rsidRDefault="00195B2B" w:rsidP="00195B2B">
      <w:pPr>
        <w:framePr w:w="9485" w:h="7431" w:hRule="exact" w:wrap="around" w:vAnchor="page" w:hAnchor="page" w:x="1223" w:y="8024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195B2B" w:rsidRDefault="00195B2B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  <w:rPr>
          <w:rStyle w:val="3"/>
          <w:color w:val="000000"/>
        </w:rPr>
      </w:pP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" w:line="240" w:lineRule="exact"/>
        <w:ind w:right="100" w:firstLine="0"/>
      </w:pPr>
      <w:r>
        <w:rPr>
          <w:rStyle w:val="3"/>
          <w:color w:val="000000"/>
        </w:rPr>
        <w:t>Критерии оценки защиты отчета по производственной практике</w:t>
      </w:r>
    </w:p>
    <w:p w:rsidR="0087207D" w:rsidRDefault="0087207D" w:rsidP="0087207D">
      <w:pPr>
        <w:pStyle w:val="31"/>
        <w:framePr w:w="9485" w:h="7431" w:hRule="exact" w:wrap="around" w:vAnchor="page" w:hAnchor="page" w:x="1223" w:y="8024"/>
        <w:shd w:val="clear" w:color="auto" w:fill="auto"/>
        <w:spacing w:before="0" w:after="129" w:line="240" w:lineRule="exact"/>
        <w:ind w:right="100" w:firstLine="0"/>
      </w:pPr>
      <w:r>
        <w:rPr>
          <w:rStyle w:val="3"/>
          <w:color w:val="000000"/>
        </w:rPr>
        <w:t>(</w:t>
      </w:r>
      <w:proofErr w:type="gramStart"/>
      <w:r>
        <w:rPr>
          <w:rStyle w:val="3"/>
          <w:color w:val="000000"/>
        </w:rPr>
        <w:t>преддипломной</w:t>
      </w:r>
      <w:proofErr w:type="gramEnd"/>
      <w:r>
        <w:rPr>
          <w:rStyle w:val="3"/>
          <w:color w:val="000000"/>
        </w:rPr>
        <w:t>)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0" w:line="322" w:lineRule="exact"/>
        <w:ind w:left="120" w:right="20"/>
        <w:jc w:val="both"/>
      </w:pPr>
      <w:r>
        <w:rPr>
          <w:rStyle w:val="a9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64" w:line="322" w:lineRule="exact"/>
        <w:ind w:left="120" w:right="20"/>
        <w:jc w:val="both"/>
      </w:pPr>
      <w:r>
        <w:rPr>
          <w:rStyle w:val="a9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7207D" w:rsidRDefault="0087207D" w:rsidP="0087207D">
      <w:pPr>
        <w:pStyle w:val="a4"/>
        <w:framePr w:w="9485" w:h="7431" w:hRule="exact" w:wrap="around" w:vAnchor="page" w:hAnchor="page" w:x="1223" w:y="8024"/>
        <w:shd w:val="clear" w:color="auto" w:fill="auto"/>
        <w:spacing w:before="0" w:after="0" w:line="317" w:lineRule="exact"/>
        <w:ind w:left="120" w:right="20"/>
        <w:jc w:val="both"/>
      </w:pPr>
      <w:r>
        <w:rPr>
          <w:rStyle w:val="a9"/>
          <w:color w:val="000000"/>
        </w:rPr>
        <w:t>«</w:t>
      </w:r>
      <w:proofErr w:type="gramStart"/>
      <w:r>
        <w:rPr>
          <w:rStyle w:val="a9"/>
          <w:color w:val="000000"/>
        </w:rPr>
        <w:t>удовлетворительно</w:t>
      </w:r>
      <w:proofErr w:type="gramEnd"/>
      <w:r>
        <w:rPr>
          <w:rStyle w:val="a9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</w:t>
      </w:r>
    </w:p>
    <w:p w:rsidR="0087207D" w:rsidRDefault="0087207D" w:rsidP="0087207D">
      <w:pPr>
        <w:pStyle w:val="a6"/>
        <w:framePr w:wrap="around" w:vAnchor="page" w:hAnchor="page" w:x="5884" w:y="15714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t>21</w:t>
      </w:r>
    </w:p>
    <w:p w:rsidR="0087207D" w:rsidRDefault="0087207D" w:rsidP="0087207D">
      <w:pPr>
        <w:rPr>
          <w:color w:val="auto"/>
          <w:sz w:val="2"/>
          <w:szCs w:val="2"/>
        </w:rPr>
        <w:sectPr w:rsidR="008720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07D" w:rsidRDefault="0087207D" w:rsidP="0087207D">
      <w:pPr>
        <w:pStyle w:val="a6"/>
        <w:framePr w:wrap="around" w:vAnchor="page" w:hAnchor="page" w:x="5831" w:y="15743"/>
        <w:shd w:val="clear" w:color="auto" w:fill="auto"/>
        <w:spacing w:line="210" w:lineRule="exact"/>
        <w:ind w:left="20"/>
      </w:pPr>
      <w:r>
        <w:rPr>
          <w:rStyle w:val="a5"/>
          <w:color w:val="000000"/>
        </w:rPr>
        <w:lastRenderedPageBreak/>
        <w:t>22</w:t>
      </w:r>
    </w:p>
    <w:p w:rsidR="0087207D" w:rsidRDefault="0087207D" w:rsidP="0087207D">
      <w:pPr>
        <w:rPr>
          <w:color w:val="auto"/>
          <w:sz w:val="2"/>
          <w:szCs w:val="2"/>
        </w:rPr>
      </w:pPr>
    </w:p>
    <w:p w:rsidR="0087207D" w:rsidRDefault="0087207D" w:rsidP="0087207D"/>
    <w:p w:rsidR="0087207D" w:rsidRDefault="0087207D"/>
    <w:p w:rsidR="0087207D" w:rsidRDefault="0087207D"/>
    <w:p w:rsidR="00195B2B" w:rsidRDefault="00195B2B" w:rsidP="00195B2B">
      <w:pPr>
        <w:pStyle w:val="31"/>
        <w:shd w:val="clear" w:color="auto" w:fill="auto"/>
        <w:spacing w:before="0" w:after="0" w:line="322" w:lineRule="exact"/>
        <w:ind w:left="660" w:right="560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организации работы первичных</w:t>
      </w:r>
    </w:p>
    <w:p w:rsidR="00195B2B" w:rsidRDefault="00195B2B" w:rsidP="00195B2B">
      <w:pPr>
        <w:pStyle w:val="31"/>
        <w:shd w:val="clear" w:color="auto" w:fill="auto"/>
        <w:spacing w:before="0" w:line="322" w:lineRule="exact"/>
        <w:ind w:right="100"/>
      </w:pPr>
      <w:proofErr w:type="gramStart"/>
      <w:r>
        <w:rPr>
          <w:rStyle w:val="3"/>
          <w:color w:val="000000"/>
        </w:rPr>
        <w:t>трудовых</w:t>
      </w:r>
      <w:proofErr w:type="gramEnd"/>
      <w:r>
        <w:rPr>
          <w:rStyle w:val="3"/>
          <w:color w:val="000000"/>
        </w:rPr>
        <w:t xml:space="preserve"> коллективов</w:t>
      </w:r>
    </w:p>
    <w:p w:rsidR="00195B2B" w:rsidRDefault="00195B2B" w:rsidP="00195B2B">
      <w:pPr>
        <w:pStyle w:val="a4"/>
        <w:shd w:val="clear" w:color="auto" w:fill="auto"/>
        <w:spacing w:after="60" w:line="322" w:lineRule="exact"/>
        <w:ind w:left="120" w:right="20"/>
        <w:jc w:val="both"/>
      </w:pPr>
      <w:r>
        <w:rPr>
          <w:rStyle w:val="13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22" w:lineRule="exact"/>
        <w:ind w:left="120" w:right="20"/>
        <w:jc w:val="both"/>
      </w:pPr>
      <w:r>
        <w:rPr>
          <w:rStyle w:val="13"/>
          <w:color w:val="000000"/>
        </w:rPr>
        <w:t>«</w:t>
      </w:r>
      <w:proofErr w:type="gramStart"/>
      <w:r>
        <w:rPr>
          <w:rStyle w:val="13"/>
          <w:color w:val="000000"/>
        </w:rPr>
        <w:t>хорошо</w:t>
      </w:r>
      <w:proofErr w:type="gramEnd"/>
      <w:r>
        <w:rPr>
          <w:rStyle w:val="13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left="120"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tabs>
          <w:tab w:val="center" w:pos="2904"/>
          <w:tab w:val="center" w:pos="4354"/>
          <w:tab w:val="left" w:pos="5126"/>
          <w:tab w:val="right" w:pos="9470"/>
        </w:tabs>
        <w:spacing w:line="317" w:lineRule="exact"/>
        <w:ind w:left="120" w:right="20"/>
        <w:jc w:val="both"/>
      </w:pPr>
      <w:r>
        <w:rPr>
          <w:rStyle w:val="13"/>
          <w:color w:val="000000"/>
        </w:rPr>
        <w:t>«</w:t>
      </w:r>
      <w:proofErr w:type="gramStart"/>
      <w:r>
        <w:rPr>
          <w:rStyle w:val="13"/>
          <w:color w:val="000000"/>
        </w:rPr>
        <w:t>удовлетворительно</w:t>
      </w:r>
      <w:proofErr w:type="gramEnd"/>
      <w:r>
        <w:rPr>
          <w:rStyle w:val="13"/>
          <w:color w:val="000000"/>
        </w:rPr>
        <w:t>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95B2B" w:rsidRDefault="00195B2B" w:rsidP="00195B2B">
      <w:pPr>
        <w:pStyle w:val="a4"/>
        <w:shd w:val="clear" w:color="auto" w:fill="auto"/>
        <w:spacing w:after="64" w:line="322" w:lineRule="exact"/>
        <w:ind w:right="20"/>
        <w:jc w:val="both"/>
      </w:pPr>
      <w:proofErr w:type="gramStart"/>
      <w:r>
        <w:rPr>
          <w:rStyle w:val="1"/>
          <w:color w:val="000000"/>
        </w:rPr>
        <w:t>профессиональной</w:t>
      </w:r>
      <w:proofErr w:type="gramEnd"/>
      <w:r>
        <w:rPr>
          <w:rStyle w:val="1"/>
          <w:color w:val="000000"/>
        </w:rPr>
        <w:t xml:space="preserve">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>
      <w:pPr>
        <w:pStyle w:val="a4"/>
        <w:shd w:val="clear" w:color="auto" w:fill="auto"/>
        <w:spacing w:line="317" w:lineRule="exact"/>
        <w:ind w:right="20"/>
        <w:jc w:val="both"/>
      </w:pPr>
      <w:r>
        <w:rPr>
          <w:rStyle w:val="13"/>
          <w:color w:val="000000"/>
        </w:rPr>
        <w:lastRenderedPageBreak/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95B2B" w:rsidRDefault="00195B2B" w:rsidP="00195B2B"/>
    <w:p w:rsidR="00195B2B" w:rsidRDefault="00195B2B" w:rsidP="00195B2B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p w:rsidR="0087207D" w:rsidRDefault="0087207D"/>
    <w:sectPr w:rsidR="0087207D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5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07D"/>
    <w:rsid w:val="00000189"/>
    <w:rsid w:val="000031D6"/>
    <w:rsid w:val="000100A8"/>
    <w:rsid w:val="00011D30"/>
    <w:rsid w:val="000141F4"/>
    <w:rsid w:val="00014EB5"/>
    <w:rsid w:val="000274C2"/>
    <w:rsid w:val="00032C61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829"/>
    <w:rsid w:val="00072F37"/>
    <w:rsid w:val="000760F0"/>
    <w:rsid w:val="00077F01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1045A"/>
    <w:rsid w:val="00113E5F"/>
    <w:rsid w:val="00114154"/>
    <w:rsid w:val="00114D8E"/>
    <w:rsid w:val="001240CA"/>
    <w:rsid w:val="001258B5"/>
    <w:rsid w:val="00125A7C"/>
    <w:rsid w:val="00130539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73EF7"/>
    <w:rsid w:val="0018023A"/>
    <w:rsid w:val="00182D56"/>
    <w:rsid w:val="0019176E"/>
    <w:rsid w:val="00195B2B"/>
    <w:rsid w:val="001A393D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13DD"/>
    <w:rsid w:val="001D381A"/>
    <w:rsid w:val="001D4399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4296"/>
    <w:rsid w:val="00216023"/>
    <w:rsid w:val="002171E8"/>
    <w:rsid w:val="00223840"/>
    <w:rsid w:val="00226783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46F4B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C408C"/>
    <w:rsid w:val="002C70D6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206B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54E4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3086C"/>
    <w:rsid w:val="00430F09"/>
    <w:rsid w:val="004326E7"/>
    <w:rsid w:val="004373E8"/>
    <w:rsid w:val="0044282B"/>
    <w:rsid w:val="00442F71"/>
    <w:rsid w:val="00445A35"/>
    <w:rsid w:val="00445EA0"/>
    <w:rsid w:val="00451BF4"/>
    <w:rsid w:val="00455615"/>
    <w:rsid w:val="004579A6"/>
    <w:rsid w:val="00461095"/>
    <w:rsid w:val="0046392F"/>
    <w:rsid w:val="004648BB"/>
    <w:rsid w:val="00471228"/>
    <w:rsid w:val="00472C9C"/>
    <w:rsid w:val="00473621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13B8"/>
    <w:rsid w:val="005251C1"/>
    <w:rsid w:val="00526C14"/>
    <w:rsid w:val="00544173"/>
    <w:rsid w:val="00546885"/>
    <w:rsid w:val="00547AC4"/>
    <w:rsid w:val="00552434"/>
    <w:rsid w:val="00555262"/>
    <w:rsid w:val="005561B4"/>
    <w:rsid w:val="005632AB"/>
    <w:rsid w:val="005654C1"/>
    <w:rsid w:val="00566D97"/>
    <w:rsid w:val="00574252"/>
    <w:rsid w:val="00574C7E"/>
    <w:rsid w:val="005821DB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3DE5"/>
    <w:rsid w:val="005E320A"/>
    <w:rsid w:val="005E7B1B"/>
    <w:rsid w:val="0060127B"/>
    <w:rsid w:val="00607CC5"/>
    <w:rsid w:val="006116D2"/>
    <w:rsid w:val="00614E83"/>
    <w:rsid w:val="006164F1"/>
    <w:rsid w:val="00620E7F"/>
    <w:rsid w:val="00622DAD"/>
    <w:rsid w:val="006360FE"/>
    <w:rsid w:val="00641BB1"/>
    <w:rsid w:val="0064287A"/>
    <w:rsid w:val="00647F7B"/>
    <w:rsid w:val="00655CA6"/>
    <w:rsid w:val="00655D69"/>
    <w:rsid w:val="00661802"/>
    <w:rsid w:val="0066397F"/>
    <w:rsid w:val="00663DBF"/>
    <w:rsid w:val="00665703"/>
    <w:rsid w:val="00665A13"/>
    <w:rsid w:val="00665A37"/>
    <w:rsid w:val="006663A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6F7FD4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6B91"/>
    <w:rsid w:val="00736DE5"/>
    <w:rsid w:val="00746FFE"/>
    <w:rsid w:val="00753CD5"/>
    <w:rsid w:val="00756BF9"/>
    <w:rsid w:val="007603C5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3481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74D4"/>
    <w:rsid w:val="00820F7E"/>
    <w:rsid w:val="008241E3"/>
    <w:rsid w:val="008244D1"/>
    <w:rsid w:val="00842075"/>
    <w:rsid w:val="00846B5B"/>
    <w:rsid w:val="008545C6"/>
    <w:rsid w:val="008554A3"/>
    <w:rsid w:val="00863282"/>
    <w:rsid w:val="00870002"/>
    <w:rsid w:val="0087207D"/>
    <w:rsid w:val="00872BDA"/>
    <w:rsid w:val="0087372A"/>
    <w:rsid w:val="008836E5"/>
    <w:rsid w:val="00891EA9"/>
    <w:rsid w:val="00893723"/>
    <w:rsid w:val="00893FA1"/>
    <w:rsid w:val="0089432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1F97"/>
    <w:rsid w:val="009548FE"/>
    <w:rsid w:val="009718F1"/>
    <w:rsid w:val="0098189A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4E89"/>
    <w:rsid w:val="00AA53EE"/>
    <w:rsid w:val="00AA54B6"/>
    <w:rsid w:val="00AB342F"/>
    <w:rsid w:val="00AB7742"/>
    <w:rsid w:val="00AC01F8"/>
    <w:rsid w:val="00AD0EB1"/>
    <w:rsid w:val="00AE0303"/>
    <w:rsid w:val="00AE1FF0"/>
    <w:rsid w:val="00AE3B32"/>
    <w:rsid w:val="00AF22C5"/>
    <w:rsid w:val="00B027DD"/>
    <w:rsid w:val="00B067A9"/>
    <w:rsid w:val="00B1198B"/>
    <w:rsid w:val="00B1419C"/>
    <w:rsid w:val="00B15FA4"/>
    <w:rsid w:val="00B30283"/>
    <w:rsid w:val="00B50B6B"/>
    <w:rsid w:val="00B51E04"/>
    <w:rsid w:val="00B54351"/>
    <w:rsid w:val="00B624F6"/>
    <w:rsid w:val="00B7284A"/>
    <w:rsid w:val="00B72991"/>
    <w:rsid w:val="00B72F7D"/>
    <w:rsid w:val="00B752BF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C0696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4955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0E9D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B04B4"/>
    <w:rsid w:val="00CC0598"/>
    <w:rsid w:val="00CC4E25"/>
    <w:rsid w:val="00CC6E64"/>
    <w:rsid w:val="00CD3844"/>
    <w:rsid w:val="00CD53D4"/>
    <w:rsid w:val="00CD630D"/>
    <w:rsid w:val="00CD7652"/>
    <w:rsid w:val="00CE4888"/>
    <w:rsid w:val="00CF400B"/>
    <w:rsid w:val="00CF78D7"/>
    <w:rsid w:val="00D005B1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E03711"/>
    <w:rsid w:val="00E044C6"/>
    <w:rsid w:val="00E074B0"/>
    <w:rsid w:val="00E07F30"/>
    <w:rsid w:val="00E1561E"/>
    <w:rsid w:val="00E17140"/>
    <w:rsid w:val="00E17975"/>
    <w:rsid w:val="00E2220D"/>
    <w:rsid w:val="00E23C90"/>
    <w:rsid w:val="00E2422D"/>
    <w:rsid w:val="00E25DE0"/>
    <w:rsid w:val="00E3067B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162C6"/>
    <w:rsid w:val="00F169BA"/>
    <w:rsid w:val="00F23492"/>
    <w:rsid w:val="00F3321D"/>
    <w:rsid w:val="00F4346F"/>
    <w:rsid w:val="00F46ED5"/>
    <w:rsid w:val="00F54E09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E57FF-7CC2-4052-ABBD-E33AA774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7D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07D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7207D"/>
    <w:rPr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87207D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87207D"/>
    <w:rPr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7207D"/>
    <w:rPr>
      <w:spacing w:val="1"/>
      <w:shd w:val="clear" w:color="auto" w:fill="FFFFFF"/>
    </w:rPr>
  </w:style>
  <w:style w:type="character" w:customStyle="1" w:styleId="10">
    <w:name w:val="Основной текст + 10"/>
    <w:aliases w:val="5 pt,Интервал 0 pt22"/>
    <w:basedOn w:val="1"/>
    <w:uiPriority w:val="99"/>
    <w:rsid w:val="0087207D"/>
    <w:rPr>
      <w:spacing w:val="1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87207D"/>
    <w:rPr>
      <w:spacing w:val="1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87207D"/>
    <w:rPr>
      <w:b/>
      <w:bCs/>
      <w:u w:val="singl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87207D"/>
    <w:rPr>
      <w:i/>
      <w:iCs/>
      <w:sz w:val="21"/>
      <w:szCs w:val="21"/>
      <w:u w:val="single"/>
      <w:shd w:val="clear" w:color="auto" w:fill="FFFFFF"/>
    </w:rPr>
  </w:style>
  <w:style w:type="paragraph" w:styleId="a4">
    <w:name w:val="Body Text"/>
    <w:basedOn w:val="a"/>
    <w:link w:val="1"/>
    <w:uiPriority w:val="99"/>
    <w:rsid w:val="0087207D"/>
    <w:pPr>
      <w:shd w:val="clear" w:color="auto" w:fill="FFFFFF"/>
      <w:spacing w:before="480" w:after="780" w:line="240" w:lineRule="atLeast"/>
    </w:pPr>
    <w:rPr>
      <w:rFonts w:ascii="Times New Roman" w:eastAsiaTheme="minorHAnsi" w:hAnsi="Times New Roman" w:cs="Times New Roman"/>
      <w:color w:val="auto"/>
      <w:spacing w:val="1"/>
      <w:sz w:val="28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7207D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87207D"/>
    <w:rPr>
      <w:b/>
      <w:bCs/>
      <w:shd w:val="clear" w:color="auto" w:fill="FFFFFF"/>
    </w:rPr>
  </w:style>
  <w:style w:type="character" w:customStyle="1" w:styleId="a8">
    <w:name w:val="Основной текст + Полужирный"/>
    <w:aliases w:val="Интервал 0 pt11"/>
    <w:basedOn w:val="1"/>
    <w:uiPriority w:val="99"/>
    <w:rsid w:val="0087207D"/>
    <w:rPr>
      <w:b/>
      <w:bCs/>
      <w:spacing w:val="0"/>
      <w:shd w:val="clear" w:color="auto" w:fill="FFFFFF"/>
    </w:rPr>
  </w:style>
  <w:style w:type="character" w:customStyle="1" w:styleId="32">
    <w:name w:val="Основной текст (3) + Не полужирный"/>
    <w:aliases w:val="Интервал 0 pt10"/>
    <w:basedOn w:val="3"/>
    <w:uiPriority w:val="99"/>
    <w:rsid w:val="0087207D"/>
    <w:rPr>
      <w:b/>
      <w:bCs/>
      <w:spacing w:val="1"/>
      <w:shd w:val="clear" w:color="auto" w:fill="FFFFFF"/>
    </w:rPr>
  </w:style>
  <w:style w:type="character" w:customStyle="1" w:styleId="320">
    <w:name w:val="Основной текст (3) + Не полужирный2"/>
    <w:aliases w:val="Интервал 0 pt9"/>
    <w:basedOn w:val="3"/>
    <w:uiPriority w:val="99"/>
    <w:rsid w:val="0087207D"/>
    <w:rPr>
      <w:b/>
      <w:bCs/>
      <w:spacing w:val="1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2"/>
    <w:basedOn w:val="3"/>
    <w:uiPriority w:val="99"/>
    <w:rsid w:val="0087207D"/>
    <w:rPr>
      <w:b/>
      <w:bCs/>
      <w:i/>
      <w:iCs/>
      <w:u w:val="single"/>
      <w:shd w:val="clear" w:color="auto" w:fill="FFFFFF"/>
    </w:rPr>
  </w:style>
  <w:style w:type="character" w:customStyle="1" w:styleId="20">
    <w:name w:val="Основной текст (2) + Курсив"/>
    <w:aliases w:val="Интервал 0 pt8"/>
    <w:basedOn w:val="2"/>
    <w:uiPriority w:val="99"/>
    <w:rsid w:val="0087207D"/>
    <w:rPr>
      <w:i/>
      <w:iCs/>
      <w:spacing w:val="0"/>
      <w:sz w:val="21"/>
      <w:szCs w:val="21"/>
      <w:u w:val="single"/>
      <w:shd w:val="clear" w:color="auto" w:fill="FFFFFF"/>
    </w:rPr>
  </w:style>
  <w:style w:type="character" w:customStyle="1" w:styleId="52">
    <w:name w:val="Основной текст (5) + Не курсив"/>
    <w:aliases w:val="Интервал 0 pt7"/>
    <w:basedOn w:val="5"/>
    <w:uiPriority w:val="99"/>
    <w:rsid w:val="0087207D"/>
    <w:rPr>
      <w:i/>
      <w:iCs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87207D"/>
    <w:rPr>
      <w:sz w:val="20"/>
      <w:szCs w:val="20"/>
      <w:shd w:val="clear" w:color="auto" w:fill="FFFFFF"/>
    </w:rPr>
  </w:style>
  <w:style w:type="character" w:customStyle="1" w:styleId="102">
    <w:name w:val="Основной текст + 102"/>
    <w:aliases w:val="5 pt2,Полужирный2,Интервал 0 pt6"/>
    <w:basedOn w:val="1"/>
    <w:uiPriority w:val="99"/>
    <w:rsid w:val="0087207D"/>
    <w:rPr>
      <w:b/>
      <w:bCs/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5"/>
    <w:basedOn w:val="1"/>
    <w:uiPriority w:val="99"/>
    <w:rsid w:val="0087207D"/>
    <w:rPr>
      <w:spacing w:val="0"/>
      <w:sz w:val="20"/>
      <w:szCs w:val="20"/>
      <w:shd w:val="clear" w:color="auto" w:fill="FFFFFF"/>
    </w:rPr>
  </w:style>
  <w:style w:type="character" w:customStyle="1" w:styleId="10pt1">
    <w:name w:val="Основной текст + 10 pt1"/>
    <w:aliases w:val="Полужирный1,Курсив1,Интервал 0 pt4"/>
    <w:basedOn w:val="1"/>
    <w:uiPriority w:val="99"/>
    <w:rsid w:val="0087207D"/>
    <w:rPr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87207D"/>
    <w:rPr>
      <w:i/>
      <w:iCs/>
      <w:shd w:val="clear" w:color="auto" w:fill="FFFFFF"/>
    </w:rPr>
  </w:style>
  <w:style w:type="character" w:customStyle="1" w:styleId="a9">
    <w:name w:val="Основной текст + Курсив"/>
    <w:aliases w:val="Интервал 0 pt3"/>
    <w:basedOn w:val="1"/>
    <w:uiPriority w:val="99"/>
    <w:rsid w:val="0087207D"/>
    <w:rPr>
      <w:i/>
      <w:iCs/>
      <w:spacing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207D"/>
    <w:pPr>
      <w:shd w:val="clear" w:color="auto" w:fill="FFFFFF"/>
      <w:spacing w:after="240" w:line="274" w:lineRule="exact"/>
      <w:ind w:hanging="420"/>
      <w:jc w:val="center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7207D"/>
    <w:pPr>
      <w:shd w:val="clear" w:color="auto" w:fill="FFFFFF"/>
      <w:spacing w:before="2880" w:after="60" w:line="240" w:lineRule="atLeast"/>
      <w:ind w:hanging="1840"/>
      <w:jc w:val="center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87207D"/>
    <w:pPr>
      <w:shd w:val="clear" w:color="auto" w:fill="FFFFFF"/>
      <w:spacing w:before="1980" w:after="1980" w:line="278" w:lineRule="exact"/>
      <w:jc w:val="center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a6">
    <w:name w:val="Колонтитул"/>
    <w:basedOn w:val="a"/>
    <w:link w:val="a5"/>
    <w:uiPriority w:val="99"/>
    <w:rsid w:val="0087207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12">
    <w:name w:val="Заголовок №1"/>
    <w:basedOn w:val="a"/>
    <w:link w:val="11"/>
    <w:uiPriority w:val="99"/>
    <w:rsid w:val="0087207D"/>
    <w:pPr>
      <w:shd w:val="clear" w:color="auto" w:fill="FFFFFF"/>
      <w:spacing w:before="180"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87207D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87207D"/>
    <w:pPr>
      <w:shd w:val="clear" w:color="auto" w:fill="FFFFFF"/>
      <w:spacing w:before="18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4326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326E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a">
    <w:name w:val="Subtitle"/>
    <w:basedOn w:val="a"/>
    <w:next w:val="a"/>
    <w:link w:val="ab"/>
    <w:qFormat/>
    <w:rsid w:val="004326E7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b">
    <w:name w:val="Подзаголовок Знак"/>
    <w:basedOn w:val="a0"/>
    <w:link w:val="aa"/>
    <w:rsid w:val="004326E7"/>
    <w:rPr>
      <w:rFonts w:ascii="Cambria" w:eastAsia="Times New Roman" w:hAnsi="Cambria" w:cs="Cambria"/>
      <w:sz w:val="24"/>
      <w:lang w:eastAsia="ru-RU"/>
    </w:rPr>
  </w:style>
  <w:style w:type="paragraph" w:styleId="ac">
    <w:name w:val="Title"/>
    <w:basedOn w:val="a"/>
    <w:link w:val="ad"/>
    <w:qFormat/>
    <w:rsid w:val="004326E7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d">
    <w:name w:val="Название Знак"/>
    <w:basedOn w:val="a0"/>
    <w:link w:val="ac"/>
    <w:rsid w:val="004326E7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4326E7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4326E7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4326E7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4326E7"/>
    <w:rPr>
      <w:rFonts w:ascii="Times New Roman" w:hAnsi="Times New Roman" w:cs="Times New Roman" w:hint="default"/>
      <w:sz w:val="22"/>
      <w:szCs w:val="22"/>
    </w:rPr>
  </w:style>
  <w:style w:type="character" w:customStyle="1" w:styleId="13">
    <w:name w:val="Основной текст + Курсив1"/>
    <w:basedOn w:val="1"/>
    <w:uiPriority w:val="99"/>
    <w:rsid w:val="00195B2B"/>
    <w:rPr>
      <w:rFonts w:ascii="Times New Roman" w:hAnsi="Times New Roman" w:cs="Times New Roman"/>
      <w:i/>
      <w:iCs/>
      <w:spacing w:val="1"/>
      <w:u w:val="none"/>
      <w:shd w:val="clear" w:color="auto" w:fill="FFFFFF"/>
    </w:rPr>
  </w:style>
  <w:style w:type="table" w:styleId="ae">
    <w:name w:val="Table Grid"/>
    <w:basedOn w:val="a1"/>
    <w:uiPriority w:val="59"/>
    <w:rsid w:val="00195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195B2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t.ru/journa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gt.ru/jour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4anbook.com/&#1044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4533-6B0D-49DF-8E03-28F5C7BB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33</cp:revision>
  <cp:lastPrinted>2022-07-22T07:10:00Z</cp:lastPrinted>
  <dcterms:created xsi:type="dcterms:W3CDTF">2016-01-29T09:16:00Z</dcterms:created>
  <dcterms:modified xsi:type="dcterms:W3CDTF">2025-01-08T15:36:00Z</dcterms:modified>
</cp:coreProperties>
</file>