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DE0F1F" w:rsidTr="00DE0F1F">
        <w:tc>
          <w:tcPr>
            <w:tcW w:w="5204" w:type="dxa"/>
          </w:tcPr>
          <w:p w:rsidR="00DE0F1F" w:rsidRDefault="00DE0F1F" w:rsidP="00DF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DE0F1F" w:rsidRPr="0039047D" w:rsidRDefault="00DE0F1F" w:rsidP="00DE0F1F">
            <w:pPr>
              <w:pStyle w:val="af2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DE0F1F" w:rsidRDefault="00DE0F1F" w:rsidP="00DF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>Рабочая ПРОГРАММа учебной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ПО ТЕХНИЧЕСКОМУ ОБСЛУЖИВАНИЮ И РЕМОНТУ ПОДЪЕМНО- ТРАНСПОРТНЫХ, СТРОИТЕЛЬНЫХ, ДОРОЖНЫХ МАШИН И ОБОРУДОВАНИЯ В СТАЦИОНАРНЫХ МАСТЕРСКИХ И НА МЕСТЕ ВЫПОЛНЕНИЯ РАБОТ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227FE5">
        <w:rPr>
          <w:rFonts w:ascii="Times New Roman" w:hAnsi="Times New Roman" w:cs="Times New Roman"/>
          <w:b/>
          <w:bCs/>
        </w:rPr>
        <w:t xml:space="preserve"> (по отраслям)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DF037B" w:rsidRPr="001016B3" w:rsidRDefault="00AE6ACE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подготовки- 202</w:t>
      </w:r>
      <w:r w:rsidR="00227FE5">
        <w:rPr>
          <w:rFonts w:ascii="Times New Roman" w:hAnsi="Times New Roman" w:cs="Times New Roman"/>
        </w:rPr>
        <w:t>3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FA5204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DF037B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>2</w:t>
      </w:r>
      <w:r w:rsidR="00DF037B" w:rsidRPr="001016B3">
        <w:rPr>
          <w:rFonts w:ascii="Times New Roman" w:hAnsi="Times New Roman" w:cs="Times New Roman"/>
        </w:rPr>
        <w:t>0</w:t>
      </w:r>
      <w:r w:rsidR="00402748">
        <w:rPr>
          <w:rFonts w:ascii="Times New Roman" w:hAnsi="Times New Roman" w:cs="Times New Roman"/>
        </w:rPr>
        <w:t>2</w:t>
      </w:r>
      <w:r w:rsidR="00E336AD">
        <w:rPr>
          <w:rFonts w:ascii="Times New Roman" w:hAnsi="Times New Roman" w:cs="Times New Roman"/>
        </w:rPr>
        <w:t>4</w:t>
      </w:r>
    </w:p>
    <w:p w:rsidR="00DF037B" w:rsidRPr="001016B3" w:rsidRDefault="00DF037B" w:rsidP="00DE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F037B" w:rsidRPr="001016B3" w:rsidRDefault="00DF037B" w:rsidP="00DF03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DF037B" w:rsidRPr="001016B3" w:rsidRDefault="00FA5204" w:rsidP="00FA52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ПРОГРАММЫ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УЧЕБНОЙ </w:t>
            </w:r>
            <w:r w:rsidR="00DF037B"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="00DF037B"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="00DF037B"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Default="00DF037B" w:rsidP="00DF037B">
      <w:pPr>
        <w:rPr>
          <w:rFonts w:ascii="Times New Roman" w:hAnsi="Times New Roman" w:cs="Times New Roman"/>
        </w:rPr>
      </w:pPr>
    </w:p>
    <w:p w:rsidR="00DF037B" w:rsidRDefault="00DF037B" w:rsidP="00DF037B">
      <w:pPr>
        <w:rPr>
          <w:rFonts w:ascii="Times New Roman" w:hAnsi="Times New Roman" w:cs="Times New Roman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E0F1F" w:rsidRDefault="00DE0F1F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E0F1F" w:rsidRDefault="00DE0F1F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E0F1F" w:rsidRDefault="00DE0F1F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Pr="004742D5" w:rsidRDefault="00DF037B" w:rsidP="00304163">
      <w:pPr>
        <w:pStyle w:val="Style5"/>
        <w:widowControl/>
        <w:spacing w:before="77"/>
        <w:jc w:val="center"/>
        <w:rPr>
          <w:rStyle w:val="FontStyle32"/>
          <w:sz w:val="28"/>
          <w:szCs w:val="28"/>
        </w:rPr>
      </w:pPr>
      <w:r w:rsidRPr="004742D5">
        <w:rPr>
          <w:rStyle w:val="FontStyle32"/>
          <w:sz w:val="28"/>
          <w:szCs w:val="28"/>
        </w:rPr>
        <w:lastRenderedPageBreak/>
        <w:t>1. ПАСПОРТ РАБОЧЕЙ ПРОГРАММЫ УЧЕБНОЙ ПРАКТИКИ</w:t>
      </w:r>
    </w:p>
    <w:p w:rsidR="00D875F3" w:rsidRPr="004742D5" w:rsidRDefault="00D875F3" w:rsidP="00D875F3">
      <w:pPr>
        <w:pStyle w:val="Style5"/>
        <w:widowControl/>
        <w:spacing w:before="77"/>
        <w:jc w:val="both"/>
        <w:rPr>
          <w:rStyle w:val="FontStyle32"/>
          <w:b w:val="0"/>
          <w:sz w:val="28"/>
          <w:szCs w:val="28"/>
        </w:rPr>
      </w:pPr>
      <w:r w:rsidRPr="004742D5">
        <w:rPr>
          <w:rStyle w:val="FontStyle32"/>
          <w:b w:val="0"/>
          <w:sz w:val="28"/>
          <w:szCs w:val="28"/>
        </w:rPr>
        <w:t>1.1 Область применения программы</w:t>
      </w:r>
    </w:p>
    <w:p w:rsidR="00DF037B" w:rsidRPr="004742D5" w:rsidRDefault="00D875F3" w:rsidP="004742D5">
      <w:pPr>
        <w:pStyle w:val="Style5"/>
        <w:widowControl/>
        <w:spacing w:before="77"/>
        <w:jc w:val="both"/>
        <w:rPr>
          <w:sz w:val="28"/>
          <w:szCs w:val="28"/>
        </w:rPr>
      </w:pPr>
      <w:r w:rsidRPr="004742D5">
        <w:rPr>
          <w:rStyle w:val="FontStyle32"/>
          <w:b w:val="0"/>
          <w:sz w:val="28"/>
          <w:szCs w:val="28"/>
        </w:rPr>
        <w:t>Рабочая программа учебной практики 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</w:t>
      </w:r>
      <w:r w:rsidR="004742D5" w:rsidRPr="004742D5">
        <w:rPr>
          <w:rStyle w:val="FontStyle32"/>
          <w:b w:val="0"/>
          <w:sz w:val="28"/>
          <w:szCs w:val="28"/>
        </w:rPr>
        <w:t xml:space="preserve"> является частью программы подготовки специалистов среднего звена в </w:t>
      </w:r>
      <w:r w:rsidR="008B5AFA" w:rsidRPr="004742D5">
        <w:rPr>
          <w:rStyle w:val="FontStyle32"/>
          <w:b w:val="0"/>
          <w:sz w:val="28"/>
          <w:szCs w:val="28"/>
        </w:rPr>
        <w:t>соответствии</w:t>
      </w:r>
      <w:r w:rsidR="004742D5" w:rsidRPr="004742D5">
        <w:rPr>
          <w:rStyle w:val="FontStyle32"/>
          <w:b w:val="0"/>
          <w:sz w:val="28"/>
          <w:szCs w:val="28"/>
        </w:rPr>
        <w:t xml:space="preserve"> с ФГОС по специальности СПО </w:t>
      </w:r>
      <w:r w:rsidR="004742D5" w:rsidRPr="004742D5">
        <w:rPr>
          <w:sz w:val="28"/>
          <w:szCs w:val="28"/>
        </w:rPr>
        <w:t xml:space="preserve">23.02.04 </w:t>
      </w:r>
      <w:r w:rsidR="004742D5" w:rsidRPr="004742D5">
        <w:rPr>
          <w:bCs/>
          <w:sz w:val="28"/>
          <w:szCs w:val="28"/>
        </w:rPr>
        <w:t xml:space="preserve">Техническая эксплуатация подъемно- транспортных, строительных, дорожных машин и оборудования </w:t>
      </w:r>
      <w:r w:rsidR="00DF037B" w:rsidRPr="004742D5">
        <w:rPr>
          <w:rStyle w:val="1"/>
          <w:b w:val="0"/>
          <w:bCs w:val="0"/>
          <w:color w:val="000000"/>
          <w:sz w:val="28"/>
          <w:szCs w:val="28"/>
        </w:rPr>
        <w:t>в части освоения основного вида профессиональной деятельности (ВПД):</w:t>
      </w:r>
    </w:p>
    <w:p w:rsidR="00DF037B" w:rsidRPr="004742D5" w:rsidRDefault="00DF037B" w:rsidP="00DF037B">
      <w:pPr>
        <w:pStyle w:val="41"/>
        <w:shd w:val="clear" w:color="auto" w:fill="auto"/>
        <w:spacing w:before="0" w:after="6" w:line="240" w:lineRule="exact"/>
        <w:ind w:left="20"/>
        <w:jc w:val="both"/>
        <w:rPr>
          <w:szCs w:val="28"/>
        </w:rPr>
      </w:pPr>
      <w:r w:rsidRPr="004742D5">
        <w:rPr>
          <w:rStyle w:val="40"/>
          <w:color w:val="000000"/>
          <w:szCs w:val="28"/>
        </w:rPr>
        <w:t>Техническое обслуживание и ремонт подъёмно-транспортных, строительных, дорожных машин и оборудования в стационарных мастерских и на месте выполнения работ.</w:t>
      </w:r>
      <w:r w:rsidRPr="004742D5">
        <w:rPr>
          <w:rStyle w:val="42"/>
          <w:color w:val="000000"/>
          <w:szCs w:val="28"/>
        </w:rPr>
        <w:tab/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proofErr w:type="gramStart"/>
      <w:r w:rsidRPr="004742D5">
        <w:rPr>
          <w:rStyle w:val="1"/>
          <w:color w:val="000000"/>
          <w:sz w:val="28"/>
          <w:szCs w:val="28"/>
        </w:rPr>
        <w:t>и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соответствующих профессиональных компетенций (ПК):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2.3. Определять техническое состояние систем и механизмов подъемно-транспортных,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2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Рабочая программа учебной практики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13720 Машинист железнодорожно-строительных машин;</w:t>
      </w:r>
    </w:p>
    <w:p w:rsidR="00DF037B" w:rsidRPr="004742D5" w:rsidRDefault="00DF037B" w:rsidP="00DF037B">
      <w:pPr>
        <w:pStyle w:val="a4"/>
        <w:shd w:val="clear" w:color="auto" w:fill="auto"/>
        <w:spacing w:after="300" w:line="322" w:lineRule="exact"/>
        <w:ind w:left="740" w:right="600" w:firstLine="0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18522 Слесарь по ремонту дорожно-строительных машин и тракторов; 18542 Слесарь по ремонту путевых ма</w:t>
      </w:r>
      <w:r w:rsidRPr="004742D5">
        <w:rPr>
          <w:b w:val="0"/>
          <w:color w:val="000000"/>
          <w:sz w:val="28"/>
          <w:szCs w:val="28"/>
        </w:rPr>
        <w:t>ши</w:t>
      </w:r>
      <w:r w:rsidRPr="004742D5">
        <w:rPr>
          <w:rStyle w:val="1"/>
          <w:color w:val="000000"/>
          <w:sz w:val="28"/>
          <w:szCs w:val="28"/>
        </w:rPr>
        <w:t>н и механизмов.</w:t>
      </w:r>
    </w:p>
    <w:p w:rsidR="00DF037B" w:rsidRPr="004742D5" w:rsidRDefault="00DF037B" w:rsidP="00DF037B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460"/>
        <w:jc w:val="both"/>
        <w:rPr>
          <w:sz w:val="28"/>
          <w:szCs w:val="28"/>
        </w:rPr>
      </w:pPr>
      <w:r w:rsidRPr="004742D5">
        <w:rPr>
          <w:rStyle w:val="3"/>
          <w:color w:val="000000"/>
          <w:sz w:val="28"/>
          <w:szCs w:val="28"/>
        </w:rPr>
        <w:t xml:space="preserve"> Цели и задачи программы учебной практики - требования к результатам освоения программы учебной практики</w:t>
      </w:r>
    </w:p>
    <w:p w:rsidR="00DF037B" w:rsidRPr="004742D5" w:rsidRDefault="00DF037B" w:rsidP="00DF037B">
      <w:pPr>
        <w:pStyle w:val="31"/>
        <w:shd w:val="clear" w:color="auto" w:fill="auto"/>
        <w:spacing w:before="0" w:after="0" w:line="322" w:lineRule="exact"/>
        <w:ind w:left="20"/>
        <w:jc w:val="both"/>
        <w:rPr>
          <w:b w:val="0"/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по техническому обслуживанию и ремонту подъемно-транспортных, строительных, дорожных машин и</w:t>
      </w:r>
      <w:r w:rsidRPr="004742D5">
        <w:rPr>
          <w:rStyle w:val="3"/>
          <w:color w:val="000000"/>
          <w:sz w:val="28"/>
          <w:szCs w:val="28"/>
        </w:rPr>
        <w:t xml:space="preserve"> оборудования в стационарных мастерских и на месте выполнения работ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rStyle w:val="110"/>
          <w:b w:val="0"/>
          <w:i w:val="0"/>
          <w:iCs w:val="0"/>
          <w:color w:val="000000"/>
          <w:sz w:val="28"/>
          <w:szCs w:val="28"/>
        </w:rPr>
      </w:pPr>
      <w:proofErr w:type="gramStart"/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>профессионального</w:t>
      </w:r>
      <w:proofErr w:type="gramEnd"/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 xml:space="preserve"> модуля </w:t>
      </w:r>
      <w:r w:rsidRPr="004742D5">
        <w:rPr>
          <w:rStyle w:val="11"/>
          <w:b w:val="0"/>
          <w:i w:val="0"/>
          <w:iCs w:val="0"/>
          <w:color w:val="000000"/>
          <w:sz w:val="28"/>
          <w:szCs w:val="28"/>
        </w:rPr>
        <w:t>Техническое обслуживание и ремонт подъемно</w:t>
      </w:r>
      <w:r w:rsidR="003D58CA">
        <w:rPr>
          <w:rStyle w:val="11"/>
          <w:b w:val="0"/>
          <w:i w:val="0"/>
          <w:iCs w:val="0"/>
          <w:color w:val="000000"/>
          <w:sz w:val="28"/>
          <w:szCs w:val="28"/>
        </w:rPr>
        <w:t>-</w:t>
      </w:r>
      <w:r w:rsidRPr="004742D5">
        <w:rPr>
          <w:rStyle w:val="11"/>
          <w:b w:val="0"/>
          <w:i w:val="0"/>
          <w:iCs w:val="0"/>
          <w:color w:val="000000"/>
          <w:sz w:val="28"/>
          <w:szCs w:val="28"/>
        </w:rPr>
        <w:softHyphen/>
        <w:t>транспортных, строительных, дорожных машин и оборудования в стационарных мастерских и на месте выполнения работ</w:t>
      </w:r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 xml:space="preserve"> должен:</w:t>
      </w:r>
    </w:p>
    <w:p w:rsidR="00DF037B" w:rsidRPr="004742D5" w:rsidRDefault="00DF037B" w:rsidP="00DF037B">
      <w:pPr>
        <w:pStyle w:val="31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4742D5">
        <w:rPr>
          <w:rStyle w:val="3"/>
          <w:color w:val="000000"/>
          <w:sz w:val="28"/>
          <w:szCs w:val="28"/>
        </w:rPr>
        <w:t>иметь</w:t>
      </w:r>
      <w:proofErr w:type="gramEnd"/>
      <w:r w:rsidRPr="004742D5">
        <w:rPr>
          <w:rStyle w:val="3"/>
          <w:color w:val="000000"/>
          <w:sz w:val="28"/>
          <w:szCs w:val="28"/>
        </w:rPr>
        <w:t xml:space="preserve"> практический опыт: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lastRenderedPageBreak/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технической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эксплуатации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проведения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комплекса планово-предупредительных работ по обеспечению исправности, работоспособности и готовности подъёмно - транспортных, строительных, дорожных машин и оборудования к использованию по назначению;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учета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срока службы, наработки объектов эксплуатации, причин и продолжительности простоев техники,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регулировки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двигателей внутреннего сгорания;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технического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обслуживания ДВС и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пользования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мерительным инструментом, техническими средствами контроля и определения параметров;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дуговой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сварки и резки металлов, механической обработки металлов, электромонтажных работ;</w:t>
      </w:r>
    </w:p>
    <w:p w:rsidR="00DF037B" w:rsidRPr="004742D5" w:rsidRDefault="00DF037B" w:rsidP="00DF037B">
      <w:pPr>
        <w:pStyle w:val="31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4742D5">
        <w:rPr>
          <w:rStyle w:val="3"/>
          <w:color w:val="000000"/>
          <w:sz w:val="28"/>
          <w:szCs w:val="28"/>
        </w:rPr>
        <w:t>уметь</w:t>
      </w:r>
      <w:proofErr w:type="gramEnd"/>
      <w:r w:rsidRPr="004742D5">
        <w:rPr>
          <w:rStyle w:val="30"/>
          <w:color w:val="000000"/>
          <w:sz w:val="28"/>
          <w:szCs w:val="28"/>
        </w:rPr>
        <w:t>: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читать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кинематические и принципиальные электрические, гидравлические и пневматические схемы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проводить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частичную разборку, сборку сборочных единиц подъёмно - 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определять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техническое состояние систем и механизмов </w:t>
      </w:r>
      <w:proofErr w:type="spellStart"/>
      <w:r w:rsidRPr="004742D5">
        <w:rPr>
          <w:rStyle w:val="1"/>
          <w:color w:val="000000"/>
          <w:sz w:val="28"/>
          <w:szCs w:val="28"/>
        </w:rPr>
        <w:t>подъёмно</w:t>
      </w:r>
      <w:r w:rsidRPr="004742D5">
        <w:rPr>
          <w:rStyle w:val="1"/>
          <w:color w:val="000000"/>
          <w:sz w:val="28"/>
          <w:szCs w:val="28"/>
        </w:rPr>
        <w:softHyphen/>
        <w:t>транспортных</w:t>
      </w:r>
      <w:proofErr w:type="spellEnd"/>
      <w:r w:rsidRPr="004742D5">
        <w:rPr>
          <w:rStyle w:val="1"/>
          <w:color w:val="000000"/>
          <w:sz w:val="28"/>
          <w:szCs w:val="28"/>
        </w:rPr>
        <w:t>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выполнять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основные виды работ по техническому обслуживанию и ремонту подъёмно-транспортных, строительных, дорожных машин и оборудования в соответствии с требованиями технологических процессов;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организовывать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работу персонала по эксплуатации подъёмно - транспортных, строительных, дорожных машин, технологического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осуществлять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контроль за соблюдением технологической дисциплины;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обеспечивать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безопасность работ при эксплуатации и ремонте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after="64"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разрабатывать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и внедрять в производство </w:t>
      </w:r>
      <w:proofErr w:type="spellStart"/>
      <w:r w:rsidRPr="004742D5">
        <w:rPr>
          <w:rStyle w:val="1"/>
          <w:color w:val="000000"/>
          <w:sz w:val="28"/>
          <w:szCs w:val="28"/>
        </w:rPr>
        <w:t>ресурсо</w:t>
      </w:r>
      <w:proofErr w:type="spellEnd"/>
      <w:r w:rsidRPr="004742D5">
        <w:rPr>
          <w:rStyle w:val="1"/>
          <w:color w:val="000000"/>
          <w:sz w:val="28"/>
          <w:szCs w:val="28"/>
        </w:rPr>
        <w:t>- и энергосберегающие технологии.</w:t>
      </w:r>
    </w:p>
    <w:p w:rsidR="00DF037B" w:rsidRPr="004742D5" w:rsidRDefault="00DF037B" w:rsidP="00DF037B">
      <w:pPr>
        <w:pStyle w:val="31"/>
        <w:shd w:val="clear" w:color="auto" w:fill="auto"/>
        <w:spacing w:before="0" w:after="106" w:line="317" w:lineRule="exact"/>
        <w:ind w:left="20" w:right="20"/>
        <w:jc w:val="both"/>
        <w:rPr>
          <w:sz w:val="28"/>
          <w:szCs w:val="28"/>
        </w:rPr>
      </w:pPr>
      <w:r w:rsidRPr="004742D5">
        <w:rPr>
          <w:rStyle w:val="3"/>
          <w:color w:val="000000"/>
          <w:sz w:val="28"/>
          <w:szCs w:val="28"/>
        </w:rPr>
        <w:t>1.3. Рекомендуемое количество часов на освоение программы учебной практики профессионального модуля:</w:t>
      </w:r>
    </w:p>
    <w:p w:rsidR="00DF037B" w:rsidRPr="004742D5" w:rsidRDefault="00DF037B" w:rsidP="00DF037B">
      <w:pPr>
        <w:pStyle w:val="a4"/>
        <w:shd w:val="clear" w:color="auto" w:fill="auto"/>
        <w:tabs>
          <w:tab w:val="left" w:pos="1177"/>
        </w:tabs>
        <w:spacing w:line="260" w:lineRule="exact"/>
        <w:ind w:left="20" w:firstLine="0"/>
        <w:jc w:val="both"/>
        <w:rPr>
          <w:sz w:val="28"/>
          <w:szCs w:val="28"/>
        </w:rPr>
      </w:pPr>
      <w:proofErr w:type="gramStart"/>
      <w:r w:rsidRPr="004742D5">
        <w:rPr>
          <w:rStyle w:val="1"/>
          <w:color w:val="000000"/>
          <w:sz w:val="28"/>
          <w:szCs w:val="28"/>
        </w:rPr>
        <w:t>всего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</w:t>
      </w:r>
      <w:r w:rsidRPr="004742D5">
        <w:rPr>
          <w:color w:val="000000"/>
          <w:sz w:val="28"/>
          <w:szCs w:val="28"/>
          <w:u w:val="single"/>
        </w:rPr>
        <w:t xml:space="preserve">- </w:t>
      </w:r>
      <w:r w:rsidR="00C9361F">
        <w:rPr>
          <w:color w:val="000000"/>
          <w:sz w:val="28"/>
          <w:szCs w:val="28"/>
          <w:u w:val="single"/>
        </w:rPr>
        <w:t>252</w:t>
      </w:r>
      <w:r w:rsidRPr="004742D5">
        <w:rPr>
          <w:rStyle w:val="1"/>
          <w:color w:val="000000"/>
          <w:sz w:val="28"/>
          <w:szCs w:val="28"/>
        </w:rPr>
        <w:t xml:space="preserve"> часа, в том числе:</w:t>
      </w:r>
    </w:p>
    <w:p w:rsidR="00DF037B" w:rsidRPr="004742D5" w:rsidRDefault="00DF037B" w:rsidP="004742D5">
      <w:pPr>
        <w:pStyle w:val="a4"/>
        <w:shd w:val="clear" w:color="auto" w:fill="auto"/>
        <w:tabs>
          <w:tab w:val="right" w:leader="underscore" w:pos="5002"/>
          <w:tab w:val="right" w:pos="6139"/>
        </w:tabs>
        <w:spacing w:line="260" w:lineRule="exact"/>
        <w:ind w:firstLine="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ПМ.02 – </w:t>
      </w:r>
      <w:r w:rsidR="00C9361F">
        <w:rPr>
          <w:color w:val="000000"/>
          <w:sz w:val="28"/>
          <w:szCs w:val="28"/>
          <w:u w:val="single"/>
        </w:rPr>
        <w:t>252</w:t>
      </w:r>
      <w:r w:rsidRPr="004742D5">
        <w:rPr>
          <w:rStyle w:val="1"/>
          <w:color w:val="000000"/>
          <w:sz w:val="28"/>
          <w:szCs w:val="28"/>
        </w:rPr>
        <w:t xml:space="preserve"> часа.</w:t>
      </w:r>
    </w:p>
    <w:p w:rsidR="00DF037B" w:rsidRPr="004742D5" w:rsidRDefault="00DF037B" w:rsidP="00DF037B">
      <w:pPr>
        <w:pStyle w:val="31"/>
        <w:shd w:val="clear" w:color="auto" w:fill="auto"/>
        <w:tabs>
          <w:tab w:val="left" w:pos="4441"/>
        </w:tabs>
        <w:spacing w:before="0" w:after="0" w:line="322" w:lineRule="exact"/>
        <w:ind w:left="20" w:right="40"/>
        <w:jc w:val="both"/>
        <w:rPr>
          <w:b w:val="0"/>
          <w:sz w:val="28"/>
          <w:szCs w:val="28"/>
        </w:rPr>
      </w:pPr>
      <w:r w:rsidRPr="004742D5">
        <w:rPr>
          <w:rStyle w:val="30"/>
          <w:color w:val="000000"/>
          <w:sz w:val="28"/>
          <w:szCs w:val="28"/>
        </w:rPr>
        <w:t xml:space="preserve">Результатом освоения программы учебной практики </w:t>
      </w:r>
      <w:r w:rsidRPr="004742D5">
        <w:rPr>
          <w:rStyle w:val="3"/>
          <w:color w:val="000000"/>
          <w:sz w:val="28"/>
          <w:szCs w:val="28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 w:rsidRPr="004742D5">
        <w:rPr>
          <w:rStyle w:val="30"/>
          <w:color w:val="000000"/>
          <w:sz w:val="28"/>
          <w:szCs w:val="28"/>
        </w:rPr>
        <w:t>является овладение обучающимися видом профессиональной деятельности:</w:t>
      </w:r>
      <w:r w:rsidR="003D58CA">
        <w:rPr>
          <w:rStyle w:val="30"/>
          <w:color w:val="000000"/>
          <w:sz w:val="28"/>
          <w:szCs w:val="28"/>
        </w:rPr>
        <w:t xml:space="preserve"> </w:t>
      </w:r>
      <w:r w:rsidRPr="004742D5">
        <w:rPr>
          <w:rStyle w:val="32"/>
          <w:i w:val="0"/>
          <w:color w:val="000000"/>
          <w:sz w:val="28"/>
          <w:szCs w:val="28"/>
        </w:rPr>
        <w:t>Техническое обслуживание и ремонт</w:t>
      </w:r>
      <w:bookmarkStart w:id="0" w:name="bookmark1"/>
      <w:r w:rsidRPr="004742D5">
        <w:rPr>
          <w:rStyle w:val="32"/>
          <w:i w:val="0"/>
          <w:color w:val="000000"/>
          <w:sz w:val="28"/>
          <w:szCs w:val="28"/>
        </w:rPr>
        <w:t xml:space="preserve">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>подъемно-</w:t>
      </w:r>
      <w:r w:rsidR="004742D5">
        <w:rPr>
          <w:rStyle w:val="112"/>
          <w:b w:val="0"/>
          <w:i w:val="0"/>
          <w:iCs w:val="0"/>
          <w:color w:val="000000"/>
          <w:sz w:val="28"/>
          <w:szCs w:val="28"/>
        </w:rPr>
        <w:t xml:space="preserve">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>тра</w:t>
      </w:r>
      <w:r w:rsidR="003D58CA">
        <w:rPr>
          <w:rStyle w:val="112"/>
          <w:b w:val="0"/>
          <w:i w:val="0"/>
          <w:iCs w:val="0"/>
          <w:color w:val="000000"/>
          <w:sz w:val="28"/>
          <w:szCs w:val="28"/>
        </w:rPr>
        <w:t>н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 xml:space="preserve">спортных, строительных,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lastRenderedPageBreak/>
        <w:t>дорожных машин и оборудования в</w:t>
      </w:r>
      <w:r w:rsidRPr="004742D5">
        <w:rPr>
          <w:rStyle w:val="11"/>
          <w:b w:val="0"/>
          <w:i w:val="0"/>
          <w:iCs w:val="0"/>
          <w:color w:val="000000"/>
          <w:sz w:val="28"/>
          <w:szCs w:val="28"/>
        </w:rPr>
        <w:t xml:space="preserve">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>стационарных мастерских и на месте выполнения работ</w:t>
      </w:r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 xml:space="preserve"> в том числе профессиональными (ПК) и общими (ОК) компетенциями: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8242"/>
      </w:tblGrid>
      <w:tr w:rsidR="00DF037B" w:rsidTr="000766AE">
        <w:trPr>
          <w:trHeight w:hRule="exact" w:val="49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Код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Наименование результата обучения</w:t>
            </w:r>
          </w:p>
        </w:tc>
      </w:tr>
      <w:tr w:rsidR="00DF037B" w:rsidTr="000766AE">
        <w:trPr>
          <w:trHeight w:hRule="exact" w:val="12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Определять техническое состояние систем и механизмов </w:t>
            </w:r>
            <w:proofErr w:type="spellStart"/>
            <w:r w:rsidRPr="00DF037B">
              <w:rPr>
                <w:rStyle w:val="12pt1"/>
                <w:color w:val="000000"/>
              </w:rPr>
              <w:t>подъемно</w:t>
            </w:r>
            <w:r w:rsidRPr="00DF037B">
              <w:rPr>
                <w:rStyle w:val="12pt1"/>
                <w:color w:val="000000"/>
              </w:rPr>
              <w:softHyphen/>
              <w:t>транспортных</w:t>
            </w:r>
            <w:proofErr w:type="spellEnd"/>
            <w:r w:rsidRPr="00DF037B">
              <w:rPr>
                <w:rStyle w:val="12pt1"/>
                <w:color w:val="000000"/>
              </w:rPr>
              <w:t>, строительных, дорожных машин и оборудования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DF037B" w:rsidTr="000766AE">
        <w:trPr>
          <w:trHeight w:hRule="exact" w:val="60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F037B" w:rsidTr="000766AE">
        <w:trPr>
          <w:trHeight w:hRule="exact" w:val="60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F037B" w:rsidTr="000766AE">
        <w:trPr>
          <w:trHeight w:hRule="exact" w:val="6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  <w:sectPr w:rsidR="00DF037B">
          <w:headerReference w:type="even" r:id="rId8"/>
          <w:headerReference w:type="default" r:id="rId9"/>
          <w:pgSz w:w="11906" w:h="16838"/>
          <w:pgMar w:top="1392" w:right="1035" w:bottom="1057" w:left="1059" w:header="0" w:footer="3" w:gutter="0"/>
          <w:cols w:space="720"/>
          <w:noEndnote/>
          <w:titlePg/>
          <w:docGrid w:linePitch="360"/>
        </w:sectPr>
      </w:pPr>
    </w:p>
    <w:p w:rsidR="00DF037B" w:rsidRDefault="00DF037B" w:rsidP="00DF037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83"/>
        </w:tabs>
        <w:ind w:left="1460" w:right="260" w:hanging="980"/>
      </w:pPr>
      <w:bookmarkStart w:id="1" w:name="bookmark2"/>
      <w:r>
        <w:rPr>
          <w:rStyle w:val="2"/>
          <w:color w:val="000000"/>
        </w:rPr>
        <w:lastRenderedPageBreak/>
        <w:t>Тематический план программы учебной практики по техническому обслуживанию и ремонту подъемно-</w:t>
      </w:r>
      <w:r>
        <w:rPr>
          <w:rStyle w:val="2"/>
          <w:color w:val="000000"/>
        </w:rPr>
        <w:softHyphen/>
        <w:t>транспортных, строительных, дорожных машин и оборудования в стационарных мастерских</w:t>
      </w:r>
      <w:bookmarkEnd w:id="1"/>
    </w:p>
    <w:p w:rsidR="00DF037B" w:rsidRDefault="00DF037B" w:rsidP="00DF037B">
      <w:pPr>
        <w:pStyle w:val="20"/>
        <w:keepNext/>
        <w:keepLines/>
        <w:shd w:val="clear" w:color="auto" w:fill="auto"/>
        <w:spacing w:after="56"/>
        <w:ind w:right="220" w:firstLine="0"/>
        <w:jc w:val="center"/>
      </w:pPr>
      <w:bookmarkStart w:id="2" w:name="bookmark3"/>
      <w:proofErr w:type="gramStart"/>
      <w:r>
        <w:rPr>
          <w:rStyle w:val="2"/>
          <w:color w:val="000000"/>
        </w:rPr>
        <w:t>и</w:t>
      </w:r>
      <w:proofErr w:type="gramEnd"/>
      <w:r>
        <w:rPr>
          <w:rStyle w:val="2"/>
          <w:color w:val="000000"/>
        </w:rPr>
        <w:t xml:space="preserve"> на месте выполнения работ</w:t>
      </w:r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9029"/>
        <w:gridCol w:w="1306"/>
        <w:gridCol w:w="2251"/>
      </w:tblGrid>
      <w:tr w:rsidR="00DF037B" w:rsidTr="000766AE">
        <w:trPr>
          <w:trHeight w:hRule="exact" w:val="854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Коды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профессиональных</w:t>
            </w:r>
            <w:proofErr w:type="gramEnd"/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компетенций</w:t>
            </w:r>
            <w:proofErr w:type="gramEnd"/>
          </w:p>
        </w:tc>
        <w:tc>
          <w:tcPr>
            <w:tcW w:w="9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Наименования профессиональных модулей, разделов, междисциплинарных курсов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after="120"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Всего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before="120" w:line="190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часов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Распределение часов по семестрам</w:t>
            </w:r>
          </w:p>
        </w:tc>
      </w:tr>
      <w:tr w:rsidR="00DF037B" w:rsidTr="000766AE">
        <w:trPr>
          <w:trHeight w:hRule="exact" w:val="518"/>
          <w:jc w:val="center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90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DF037B" w:rsidP="000A7639">
            <w:pPr>
              <w:pStyle w:val="a4"/>
              <w:framePr w:w="14597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Style w:val="9"/>
                <w:color w:val="000000"/>
              </w:rPr>
            </w:pPr>
            <w:r>
              <w:rPr>
                <w:rStyle w:val="9"/>
                <w:color w:val="000000"/>
              </w:rPr>
              <w:t xml:space="preserve">2 курс, </w:t>
            </w:r>
            <w:proofErr w:type="gramStart"/>
            <w:r w:rsidR="000A347D">
              <w:rPr>
                <w:rStyle w:val="9"/>
                <w:color w:val="000000"/>
              </w:rPr>
              <w:t>4  семестр</w:t>
            </w:r>
            <w:proofErr w:type="gramEnd"/>
          </w:p>
          <w:p w:rsidR="000A347D" w:rsidRDefault="000A347D" w:rsidP="000A7639">
            <w:pPr>
              <w:pStyle w:val="a4"/>
              <w:framePr w:w="14597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3 курс, 5 семестр</w:t>
            </w:r>
          </w:p>
        </w:tc>
      </w:tr>
      <w:tr w:rsidR="00DF037B" w:rsidTr="000766AE">
        <w:trPr>
          <w:trHeight w:hRule="exact" w:val="40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4</w:t>
            </w:r>
          </w:p>
        </w:tc>
      </w:tr>
      <w:tr w:rsidR="00DF037B" w:rsidTr="000766AE">
        <w:trPr>
          <w:trHeight w:hRule="exact" w:val="332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after="180" w:line="984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ПК 2.1, ПК 2.2 ПК 2.3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before="180"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ПК 2.3, ПК 2.4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ПМ.02.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  <w:p w:rsidR="00DF037B" w:rsidRPr="00304163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Раздел 1. </w:t>
            </w:r>
            <w:r w:rsidRPr="00304163">
              <w:rPr>
                <w:rStyle w:val="91"/>
                <w:color w:val="000000"/>
              </w:rPr>
              <w:t>Ведение технического обслуживания и ремонта специального подвижного состава в различных условиях эксплуатации/ МДК 02.01.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      </w:r>
          </w:p>
          <w:p w:rsidR="00DF037B" w:rsidRPr="00304163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Раздел 2. </w:t>
            </w:r>
            <w:r w:rsidRPr="00304163">
              <w:rPr>
                <w:rStyle w:val="91"/>
                <w:color w:val="000000"/>
              </w:rPr>
              <w:t>Эксплуатация диагностического и технологического оборудования по техническому обслуживанию и ремонту специального подвижного состава железных дорог/ МДК 02.02. Диагностическое и технологическое оборудование по техническому обслуживанию, ремонту, подъемно-транспортных, строительных, дорожных машин и оборудования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 w:rsidRPr="00304163">
              <w:rPr>
                <w:rStyle w:val="9"/>
                <w:color w:val="000000"/>
              </w:rPr>
              <w:t xml:space="preserve">Раздел 3. </w:t>
            </w:r>
            <w:r w:rsidRPr="00304163">
              <w:rPr>
                <w:rStyle w:val="91"/>
                <w:color w:val="000000"/>
              </w:rPr>
              <w:t>Деятельность предприятий по техническому обслуживанию и ремонту специального подвижного состава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</w:tr>
      <w:tr w:rsidR="00DF037B" w:rsidTr="000766AE">
        <w:trPr>
          <w:trHeight w:hRule="exact" w:val="30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-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9"/>
                <w:color w:val="00000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  <w:sectPr w:rsidR="00DF037B" w:rsidSect="008B5AFA">
          <w:type w:val="continuous"/>
          <w:pgSz w:w="16838" w:h="11906" w:orient="landscape"/>
          <w:pgMar w:top="851" w:right="1116" w:bottom="2138" w:left="1116" w:header="0" w:footer="3" w:gutter="0"/>
          <w:cols w:space="720"/>
          <w:noEndnote/>
          <w:docGrid w:linePitch="360"/>
        </w:sectPr>
      </w:pPr>
    </w:p>
    <w:p w:rsidR="00DF037B" w:rsidRDefault="00DF037B" w:rsidP="00DF037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531"/>
        </w:tabs>
        <w:ind w:left="760" w:right="700" w:firstLine="180"/>
      </w:pPr>
      <w:bookmarkStart w:id="3" w:name="bookmark4"/>
      <w:r>
        <w:rPr>
          <w:rStyle w:val="2"/>
          <w:color w:val="000000"/>
        </w:rPr>
        <w:lastRenderedPageBreak/>
        <w:t xml:space="preserve">Содержание обучения по учебной практике по техническому обслуживанию и ремонту </w:t>
      </w:r>
      <w:proofErr w:type="spellStart"/>
      <w:r>
        <w:rPr>
          <w:rStyle w:val="2"/>
          <w:color w:val="000000"/>
        </w:rPr>
        <w:t>подъемно</w:t>
      </w:r>
      <w:r>
        <w:rPr>
          <w:rStyle w:val="2"/>
          <w:color w:val="000000"/>
        </w:rPr>
        <w:softHyphen/>
        <w:t>транспортных</w:t>
      </w:r>
      <w:proofErr w:type="spellEnd"/>
      <w:r>
        <w:rPr>
          <w:rStyle w:val="2"/>
          <w:color w:val="000000"/>
        </w:rPr>
        <w:t>, строительных, дорожных машин и оборудования в стационарных мастерских и на месте</w:t>
      </w:r>
      <w:bookmarkEnd w:id="3"/>
    </w:p>
    <w:p w:rsidR="00DF037B" w:rsidRDefault="00DF037B" w:rsidP="00DF037B">
      <w:pPr>
        <w:pStyle w:val="20"/>
        <w:keepNext/>
        <w:keepLines/>
        <w:shd w:val="clear" w:color="auto" w:fill="auto"/>
        <w:spacing w:after="236"/>
        <w:ind w:right="60" w:firstLine="0"/>
        <w:jc w:val="center"/>
      </w:pPr>
      <w:bookmarkStart w:id="4" w:name="bookmark5"/>
      <w:proofErr w:type="gramStart"/>
      <w:r>
        <w:rPr>
          <w:rStyle w:val="2"/>
          <w:color w:val="000000"/>
        </w:rPr>
        <w:t>выполнения</w:t>
      </w:r>
      <w:proofErr w:type="gramEnd"/>
      <w:r>
        <w:rPr>
          <w:rStyle w:val="2"/>
          <w:color w:val="000000"/>
        </w:rPr>
        <w:t xml:space="preserve"> работ для студентов очного отделения</w:t>
      </w:r>
      <w:bookmarkEnd w:id="4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9499"/>
        <w:gridCol w:w="1714"/>
      </w:tblGrid>
      <w:tr w:rsidR="00DF037B" w:rsidTr="000766AE">
        <w:trPr>
          <w:trHeight w:hRule="exact" w:val="93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Наименование профессионального модуля (ПМ), разделов, междисциплинарных курсов (МДК) и тем учебной практики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Содержание учебного материала, лабораторные работы и практические занятия, самостоятельная</w:t>
            </w:r>
          </w:p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работа</w:t>
            </w:r>
            <w:proofErr w:type="gramEnd"/>
            <w:r>
              <w:rPr>
                <w:rStyle w:val="9"/>
                <w:color w:val="000000"/>
              </w:rPr>
              <w:t xml:space="preserve"> обучающихся, курсовой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left="200" w:firstLine="80"/>
            </w:pPr>
            <w:r>
              <w:rPr>
                <w:rStyle w:val="9"/>
                <w:color w:val="000000"/>
              </w:rPr>
              <w:t>Объем часов (с указанием их распределения по семестрам)</w:t>
            </w:r>
          </w:p>
        </w:tc>
      </w:tr>
      <w:tr w:rsidR="00DF037B" w:rsidTr="000766AE">
        <w:trPr>
          <w:trHeight w:hRule="exact" w:val="25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3</w:t>
            </w:r>
          </w:p>
        </w:tc>
      </w:tr>
      <w:tr w:rsidR="00DF037B" w:rsidTr="000766AE">
        <w:trPr>
          <w:trHeight w:hRule="exact" w:val="139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9"/>
                <w:color w:val="000000"/>
              </w:rPr>
              <w:t>МДК 02.01.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138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left="120" w:firstLine="0"/>
            </w:pPr>
            <w:r>
              <w:rPr>
                <w:rStyle w:val="9"/>
                <w:color w:val="000000"/>
              </w:rPr>
              <w:t>Раздел 2. Эксплуатация диагностического и технологического оборудования по техническому обслуживанию и ремонту специального подвижного состава железных дорог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139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9"/>
                <w:color w:val="000000"/>
              </w:rPr>
              <w:t>МДК 02.02. Диагностическое и технологическое оборудование по техническому обслуживанию, ремонту, подъемно-транспортных, строительных, дорожных машин и оборудования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115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9"/>
                <w:color w:val="000000"/>
              </w:rPr>
              <w:t>Раздел 3. Осуществление деятельности предприятий по техническому обслуживанию и ремонту специального подвижного состава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30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Тема 1.1. Слесарные работы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37B" w:rsidRDefault="00CC2376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108</w:t>
            </w:r>
            <w:r w:rsidR="00DF037B">
              <w:rPr>
                <w:rStyle w:val="9"/>
                <w:color w:val="000000"/>
              </w:rPr>
              <w:t xml:space="preserve">/ </w:t>
            </w:r>
            <w:r w:rsidR="000A347D">
              <w:rPr>
                <w:rStyle w:val="9"/>
                <w:color w:val="000000"/>
              </w:rPr>
              <w:t>4</w:t>
            </w:r>
            <w:r w:rsidR="00DF037B">
              <w:rPr>
                <w:rStyle w:val="9"/>
                <w:color w:val="000000"/>
              </w:rPr>
              <w:t xml:space="preserve"> семестр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432"/>
        <w:gridCol w:w="9062"/>
        <w:gridCol w:w="1714"/>
      </w:tblGrid>
      <w:tr w:rsidR="00DF037B" w:rsidRPr="00304163" w:rsidTr="000766AE">
        <w:trPr>
          <w:trHeight w:hRule="exact" w:val="1622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Слесарная мастерская и ее оборудование. </w:t>
            </w:r>
            <w:r w:rsidRPr="00304163">
              <w:rPr>
                <w:rStyle w:val="91"/>
                <w:color w:val="000000"/>
              </w:rPr>
              <w:t>Оборудование рабочего места слесаря. Слесарные тиски, их устройство, крепление на верстаке, уход за ними. Регулирование тисков на высоте. Выбор слесарного инструмента согласно его назначению, правила обращения с инструментом и его хранение. Ознакомление с режимом работы и правилами внутреннего распорядка в учебных мастерских. Требования безопасности труда в учебных мастерских и на рабочих местах. Причины и меры предупреждения травматизма. Виды травм. Инструкции по безопасности труда, их выполнение. Оформление инструктажа по технике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853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Разметка, резка, опиливание. </w:t>
            </w:r>
            <w:r w:rsidRPr="00304163">
              <w:rPr>
                <w:rStyle w:val="91"/>
                <w:color w:val="000000"/>
              </w:rPr>
              <w:t>Назначение и сущность разметки. Разметка деталей по чертежу и шаблону. Нахождение центра окружности. Назначение и сущность процессов резания металлов. Способы резания металлов. Применяемый режущий инструмент, приспособления, оборудование. Ножницы, кусачки и их устройство. Назначение, сущность и применение опиливания. Виды работ, выполняемые опиливанием. Напильники, их типы и назначение. Резка и опиливание деталей и заготовок: резка ножницами по металлу и ножовкой прутковой и листовой стали; резка труб труборезом; опиливание различных металлов под линейку и угольник, стальной пластины с наружными и внутренними углами 60</w:t>
            </w:r>
            <w:r w:rsidRPr="00304163">
              <w:rPr>
                <w:rStyle w:val="91"/>
                <w:color w:val="000000"/>
                <w:vertAlign w:val="superscript"/>
              </w:rPr>
              <w:t>0</w:t>
            </w:r>
            <w:r w:rsidRPr="00304163">
              <w:rPr>
                <w:rStyle w:val="91"/>
                <w:color w:val="000000"/>
              </w:rPr>
              <w:t>, 90</w:t>
            </w:r>
            <w:r w:rsidRPr="00304163">
              <w:rPr>
                <w:rStyle w:val="91"/>
                <w:color w:val="000000"/>
                <w:vertAlign w:val="superscript"/>
              </w:rPr>
              <w:t>0</w:t>
            </w:r>
            <w:r w:rsidRPr="00304163">
              <w:rPr>
                <w:rStyle w:val="91"/>
                <w:color w:val="000000"/>
              </w:rPr>
              <w:t xml:space="preserve"> и 120</w:t>
            </w:r>
            <w:r w:rsidRPr="00304163">
              <w:rPr>
                <w:rStyle w:val="91"/>
                <w:color w:val="000000"/>
                <w:vertAlign w:val="superscript"/>
              </w:rPr>
              <w:t>0</w:t>
            </w:r>
            <w:r w:rsidRPr="00304163">
              <w:rPr>
                <w:rStyle w:val="91"/>
                <w:color w:val="000000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618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Сверление, нарезание резьбы. </w:t>
            </w:r>
            <w:r w:rsidRPr="00304163">
              <w:rPr>
                <w:rStyle w:val="91"/>
                <w:color w:val="000000"/>
              </w:rPr>
              <w:t>Сущность и назначение процесса сверления. Инструменты и приспособления. Способы крепления сверл, заготовок. Приемы сверления сквозных, глухих и неполных отверстий различного диаметра в деталях (на заданную глубину). Назначение резьбы. Виды, элементы и профиль резьбы. Инструменты для нарезания внутренних и наружных резьбы, их конструкция. Смазочно-охлаждающие жидкости, применяемые при нарезании резьбы. Правила нарезания резьбы в отверстиях и на стержнях. Техника безопасности при сверлении и нарезании резьбы.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622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Шабрение, притирка, шлифовка. </w:t>
            </w:r>
            <w:r w:rsidRPr="00304163">
              <w:rPr>
                <w:rStyle w:val="91"/>
                <w:color w:val="000000"/>
              </w:rPr>
              <w:t>Назначение и область применения шабрения. Точность обработки при шабрении. Подготовка к шабрению плоскостей и поверхностей; выбор шабера, его заточка; подготовка плиты и других вспомогательных материалов. Шабрение параллельных плоскостей и криволинейных поверхностей. Способы шабрения. Проверка качества шабрения. Техника безопасности при шабрении. Процесс и виды притирки. Шлифующие материалы. Инструменты и приспособления. Абразивные материалы применяемые при притирке. Притирочные плиты и притиры. Способы притирки. Техника безопасности при шабрении, притирке, шлифовке.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157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5.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Измерения, заточка инструмента. </w:t>
            </w:r>
            <w:r w:rsidRPr="00304163">
              <w:rPr>
                <w:rStyle w:val="91"/>
                <w:color w:val="000000"/>
              </w:rPr>
              <w:t>Контрольно-измерительные инструменты; назначение и сущность измерения; методы измерения; правила организации рабочего места. Измерение деталей машин и механизмов (длины, наружного и внутреннего диаметров, глубины и т.д.) с помощью линеек, штангенциркулей, нутромеров, угломеров, микрометров и т.д. Заточка инструмента (сверла, зубила, шабера и т.д.).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402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6.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Рубка, гибка, правка. </w:t>
            </w:r>
            <w:r w:rsidRPr="00304163">
              <w:rPr>
                <w:rStyle w:val="91"/>
                <w:color w:val="000000"/>
              </w:rPr>
              <w:t>Назначение рубки металлов, оборудование, инструмент и приспособления. Рубка металла различного профиля на плите и в тисках; рубка прутком диаметром 7 - 8 мм, трубы. Назначение и применение гибки. Инструменты, приспособления и оборудование, применяемое при гибки. Гибка деталей из листовой и полосовой стали. Особенности гибки труб. Назначение, применение и сущность правки. Правка полосового и листового металла, правка валов и прутков, правка сварных изделий.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DF037B" w:rsidRPr="00304163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432"/>
        <w:gridCol w:w="9062"/>
        <w:gridCol w:w="1714"/>
      </w:tblGrid>
      <w:tr w:rsidR="00DF037B" w:rsidRPr="00304163" w:rsidTr="000766AE">
        <w:trPr>
          <w:trHeight w:hRule="exact" w:val="931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7.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Клепка, пайка. </w:t>
            </w:r>
            <w:r w:rsidRPr="00304163">
              <w:rPr>
                <w:rStyle w:val="91"/>
                <w:color w:val="000000"/>
              </w:rPr>
              <w:t>Назначение и применение клепки. Виды заклепочных соединений. Типы заклепок. Инструменты и приспособления, применяемые при клепке. Клепка деталей из листовой стали толщиной 3 - 5 мм, горячая клепка. Назначение и применение паяния. Оборудование и инструмент для пайки. Пайка различных деталей.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470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8.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молотков, угольников, продукции для хозяйственных нужд учебного заведения (совки для мусора, урны, крепления).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29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Тема 1.2. Механические работы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CC2376" w:rsidP="000A7639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220" w:firstLine="0"/>
              <w:rPr>
                <w:b w:val="0"/>
              </w:rPr>
            </w:pPr>
            <w:r>
              <w:rPr>
                <w:rStyle w:val="9"/>
                <w:color w:val="000000"/>
              </w:rPr>
              <w:t>72</w:t>
            </w:r>
            <w:r w:rsidR="00DF037B" w:rsidRPr="00304163">
              <w:rPr>
                <w:rStyle w:val="9"/>
                <w:color w:val="000000"/>
              </w:rPr>
              <w:t>/</w:t>
            </w:r>
            <w:r w:rsidR="000A7639">
              <w:rPr>
                <w:rStyle w:val="9"/>
                <w:color w:val="000000"/>
              </w:rPr>
              <w:t>5</w:t>
            </w:r>
            <w:r w:rsidR="00DF037B" w:rsidRPr="00304163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RPr="00304163" w:rsidTr="000766AE">
        <w:trPr>
          <w:trHeight w:hRule="exact" w:val="1157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Цель и задачи механической обработки металлов резанием, порядок обучения. Рабочие места и их оборудование. Назначение токарных, сверлильных и фрезерных станков, их классификация, основные узлы, их взаимодействие при работе. Рабочий и измерительный инструмент, его назначение, закрепление резца, сверла, фрезы и заготовки на станках различных типов. Режимы резания при различных скоростях и величине подачи с учетом материала заготовки.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523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Пуск и остановка станка. Выполнение работ на станке. Проточка канавок заданной ширины и глубины. Уборка рабочего места и станка. Техника безопасности при работе на станках.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157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Измерения, заточка инструмента. </w:t>
            </w:r>
            <w:r w:rsidRPr="00304163">
              <w:rPr>
                <w:rStyle w:val="91"/>
                <w:color w:val="000000"/>
              </w:rPr>
              <w:t>Контрольно-измерительные инструменты; назначение и сущность измерения; методы измерения; правила организации рабочего места. Измерение деталей машин и механизмов (длины, наружного и внутреннего диаметров, глубины и т.д.) с помощью линеек, штангенциркулей, нутромеров, угломеров, микрометров и т.д. Заточка инструмента (сверла, резца и т.д.).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Грубая и чистовая обточка. </w:t>
            </w:r>
            <w:r w:rsidRPr="00304163">
              <w:rPr>
                <w:rStyle w:val="91"/>
                <w:color w:val="000000"/>
              </w:rPr>
              <w:t>Назначение и сущность операций. Обточка цилиндрических поверхностей деталей разного диаметра, в том числе и на конус. Обточка валов с последующей шлифовкой и полировкой; обточка и расточка фасонных поверхностей.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70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Сверление, подрезание, нарезание резьбы. </w:t>
            </w:r>
            <w:r w:rsidRPr="00304163">
              <w:rPr>
                <w:rStyle w:val="91"/>
                <w:color w:val="000000"/>
              </w:rPr>
              <w:t>Назначение и сущность операций. Подрезание уступов, торцов; отрезание заготовок шестигранника, сверление отверстий. Нарезание резьбы.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5.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8B5AFA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 xml:space="preserve">Изготовление воротков, ручных тисков, разметочных молотков, струбцин, а также деталей, которые входят в продукцию, изготовляемую учебной мастерской для оснащения кабинетов и </w:t>
            </w:r>
            <w:proofErr w:type="gramStart"/>
            <w:r w:rsidRPr="00304163">
              <w:rPr>
                <w:rStyle w:val="91"/>
                <w:color w:val="000000"/>
              </w:rPr>
              <w:t>лабораторий .</w:t>
            </w:r>
            <w:proofErr w:type="gramEnd"/>
            <w:r w:rsidRPr="00304163">
              <w:rPr>
                <w:rStyle w:val="91"/>
                <w:color w:val="000000"/>
              </w:rPr>
              <w:t xml:space="preserve"> Каждое комплексное задание должно содержать не менее 3...4 различных по своему характеру операций.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28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Тема 1.3. Электросварочные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2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36/ </w:t>
            </w:r>
            <w:r w:rsidR="000A347D">
              <w:rPr>
                <w:rStyle w:val="9"/>
                <w:color w:val="000000"/>
              </w:rPr>
              <w:t>4</w:t>
            </w:r>
            <w:r w:rsidRPr="00304163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RPr="00304163" w:rsidTr="000766AE">
        <w:trPr>
          <w:trHeight w:hRule="exact" w:val="70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proofErr w:type="gramStart"/>
            <w:r w:rsidRPr="00304163">
              <w:rPr>
                <w:rStyle w:val="9"/>
                <w:color w:val="000000"/>
              </w:rPr>
              <w:t>работы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Сущность и назначение процесса сварки. Инструменты и приспособления. Подготовка оборудования к работе. Виды работ при сварке. Уборка рабочего места. Техника безопасности при ручной дуговой сварке.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710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Резка, наплавка, сварка. </w:t>
            </w:r>
            <w:r w:rsidRPr="00304163">
              <w:rPr>
                <w:rStyle w:val="91"/>
                <w:color w:val="000000"/>
              </w:rPr>
              <w:t>Подготовка свариваемых деталей под сварку. Разделка кромок. Резка металла; наплавка и сварка металлических деталей различными способами и приемами.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432"/>
        <w:gridCol w:w="9062"/>
        <w:gridCol w:w="1714"/>
      </w:tblGrid>
      <w:tr w:rsidR="00DF037B" w:rsidTr="000766AE">
        <w:trPr>
          <w:trHeight w:hRule="exact" w:val="70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proofErr w:type="spellStart"/>
            <w:r w:rsidRPr="00304163">
              <w:rPr>
                <w:rStyle w:val="9"/>
                <w:color w:val="000000"/>
              </w:rPr>
              <w:t>Дефектовка</w:t>
            </w:r>
            <w:proofErr w:type="spellEnd"/>
            <w:r w:rsidRPr="00304163">
              <w:rPr>
                <w:rStyle w:val="9"/>
                <w:color w:val="000000"/>
              </w:rPr>
              <w:t xml:space="preserve"> и контроль качества сварки. </w:t>
            </w:r>
            <w:r w:rsidRPr="00304163">
              <w:rPr>
                <w:rStyle w:val="91"/>
                <w:color w:val="000000"/>
              </w:rPr>
              <w:t xml:space="preserve">Причины брака при сварке и меры их предупреждения. </w:t>
            </w:r>
            <w:proofErr w:type="spellStart"/>
            <w:r w:rsidRPr="00304163">
              <w:rPr>
                <w:rStyle w:val="91"/>
                <w:color w:val="000000"/>
              </w:rPr>
              <w:t>Дефектация</w:t>
            </w:r>
            <w:proofErr w:type="spellEnd"/>
            <w:r w:rsidRPr="00304163">
              <w:rPr>
                <w:rStyle w:val="91"/>
                <w:color w:val="000000"/>
              </w:rPr>
              <w:t xml:space="preserve"> сварных швов. Контроль качества сварки. Оборудование, используемое для контроля качества сварки.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466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продукции для хозяйственных нужд учебного заведения.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29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Тема 1.4. Электромонтажные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302D43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 xml:space="preserve">18/ </w:t>
            </w:r>
            <w:r w:rsidR="000A347D">
              <w:rPr>
                <w:rStyle w:val="9"/>
                <w:color w:val="000000"/>
              </w:rPr>
              <w:t>5</w:t>
            </w:r>
            <w:r w:rsidR="00DF037B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Tr="000766AE">
        <w:trPr>
          <w:trHeight w:hRule="exact" w:val="70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proofErr w:type="gramStart"/>
            <w:r>
              <w:rPr>
                <w:rStyle w:val="9"/>
                <w:color w:val="000000"/>
              </w:rPr>
              <w:t>работы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Цели и задачи электромонтажных работ. Сущность разделки, сращивания, пайки, изолирования и прокладки проводов и кабелей. Уборка рабочего места.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926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Монтаж электрических цепей. </w:t>
            </w:r>
            <w:r w:rsidRPr="00304163">
              <w:rPr>
                <w:rStyle w:val="91"/>
                <w:color w:val="000000"/>
              </w:rPr>
              <w:t>Зарядка электрической арматуры. Подбор и подключение электрической арматуры, аппаратов, машин и приборов для конкретных электрических сетей. Монтаж распределительных щитов и электрических цепей. Проведение технического обслуживания электрической арматуры, аппаратов, машин и приборов.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Электрические измерения. </w:t>
            </w:r>
            <w:r w:rsidRPr="00304163">
              <w:rPr>
                <w:rStyle w:val="91"/>
                <w:color w:val="000000"/>
              </w:rPr>
              <w:t>Проверка качества выполненных работ. Виды возможного брака и способы его предупреждения при проведении электромонтажных работ. Производство электрических измерений; определение неисправностей электрических цепей.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470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продукции для хозяйственных нужд учебного заведения.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28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Тема 1.5. Слесарно-монтажные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302D43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 xml:space="preserve">18/ </w:t>
            </w:r>
            <w:r w:rsidR="000A347D">
              <w:rPr>
                <w:rStyle w:val="9"/>
                <w:color w:val="000000"/>
              </w:rPr>
              <w:t>5</w:t>
            </w:r>
            <w:r w:rsidR="00DF037B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proofErr w:type="gramStart"/>
            <w:r>
              <w:rPr>
                <w:rStyle w:val="9"/>
                <w:color w:val="000000"/>
              </w:rPr>
              <w:t>работы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Рабочие места и их оборудование. Рабочий и измерительный инструмент, применяемый для разборки, ремонта и сборки различных изделий, его назначение, правила хранения и обращения с ним. Уборка рабочего места.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Разборка, ремонт, замена и сборка. </w:t>
            </w:r>
            <w:r w:rsidRPr="00304163">
              <w:rPr>
                <w:rStyle w:val="91"/>
                <w:color w:val="000000"/>
              </w:rPr>
              <w:t>Выполнение работ по разборке, ремонту, замене и сборке двигателей внутреннего сгорания ЯМЗ-238, Д-12, ЗИЛ-130, гидравлической передачи УГП-230. Оформление технологической документации на разборку, ремонт, замену и сборку заданных сборочных единиц машин, механизмов и агрегатов.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466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продукции для хозяйственных нужд учебного заведения.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302"/>
          <w:jc w:val="center"/>
        </w:trPr>
        <w:tc>
          <w:tcPr>
            <w:tcW w:w="1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60" w:lineRule="exact"/>
              <w:ind w:right="120" w:firstLine="0"/>
              <w:jc w:val="right"/>
            </w:pPr>
            <w:r>
              <w:rPr>
                <w:color w:val="00000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1B2E5A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color w:val="000000"/>
              </w:rPr>
              <w:t>252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  <w:sectPr w:rsidR="00DF037B">
          <w:headerReference w:type="even" r:id="rId10"/>
          <w:headerReference w:type="default" r:id="rId11"/>
          <w:type w:val="continuous"/>
          <w:pgSz w:w="16838" w:h="11906" w:orient="landscape"/>
          <w:pgMar w:top="1276" w:right="1051" w:bottom="1276" w:left="1051" w:header="0" w:footer="3" w:gutter="0"/>
          <w:cols w:space="720"/>
          <w:noEndnote/>
          <w:docGrid w:linePitch="360"/>
        </w:sectPr>
      </w:pPr>
    </w:p>
    <w:p w:rsidR="00DF037B" w:rsidRDefault="00DF037B" w:rsidP="00DF037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962"/>
        </w:tabs>
        <w:spacing w:line="317" w:lineRule="exact"/>
        <w:ind w:left="40" w:right="20" w:firstLine="0"/>
        <w:jc w:val="both"/>
      </w:pPr>
      <w:bookmarkStart w:id="5" w:name="bookmark6"/>
      <w:r>
        <w:rPr>
          <w:rStyle w:val="2"/>
          <w:color w:val="000000"/>
        </w:rPr>
        <w:lastRenderedPageBreak/>
        <w:t>Требования к минимальному материально-техническому обеспечению</w:t>
      </w:r>
      <w:bookmarkEnd w:id="5"/>
    </w:p>
    <w:p w:rsidR="00DF037B" w:rsidRDefault="00DF037B" w:rsidP="00DF037B">
      <w:pPr>
        <w:pStyle w:val="31"/>
        <w:shd w:val="clear" w:color="auto" w:fill="auto"/>
        <w:spacing w:before="0" w:after="0" w:line="317" w:lineRule="exact"/>
        <w:ind w:left="40" w:right="20" w:firstLine="720"/>
        <w:jc w:val="both"/>
      </w:pPr>
      <w:r>
        <w:rPr>
          <w:rStyle w:val="30"/>
          <w:color w:val="000000"/>
        </w:rPr>
        <w:t xml:space="preserve">Реализация программы учебной практики </w:t>
      </w:r>
      <w:r>
        <w:rPr>
          <w:rStyle w:val="3"/>
          <w:color w:val="000000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>
        <w:rPr>
          <w:rStyle w:val="30"/>
          <w:color w:val="000000"/>
        </w:rPr>
        <w:t xml:space="preserve">профессионального модуля </w:t>
      </w:r>
      <w:r>
        <w:rPr>
          <w:rStyle w:val="310"/>
          <w:color w:val="000000"/>
        </w:rPr>
        <w:t xml:space="preserve"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</w:t>
      </w:r>
      <w:r>
        <w:rPr>
          <w:rStyle w:val="30"/>
          <w:color w:val="000000"/>
        </w:rPr>
        <w:t>предполагает наличие:</w:t>
      </w:r>
    </w:p>
    <w:p w:rsidR="00DF037B" w:rsidRP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17" w:lineRule="exact"/>
        <w:ind w:left="40" w:right="20" w:firstLine="720"/>
        <w:jc w:val="both"/>
        <w:rPr>
          <w:rStyle w:val="1"/>
          <w:shd w:val="clear" w:color="auto" w:fill="auto"/>
        </w:rPr>
      </w:pPr>
      <w:r w:rsidRPr="00DF037B">
        <w:rPr>
          <w:rStyle w:val="1"/>
          <w:color w:val="000000"/>
        </w:rPr>
        <w:t xml:space="preserve"> </w:t>
      </w:r>
      <w:proofErr w:type="gramStart"/>
      <w:r w:rsidRPr="00DF037B">
        <w:rPr>
          <w:rStyle w:val="1"/>
          <w:color w:val="000000"/>
        </w:rPr>
        <w:t>учебного</w:t>
      </w:r>
      <w:proofErr w:type="gramEnd"/>
      <w:r w:rsidRPr="00DF037B">
        <w:rPr>
          <w:rStyle w:val="1"/>
          <w:color w:val="000000"/>
        </w:rPr>
        <w:t xml:space="preserve"> кабинета «Техническая эксплуатация дорог и дорожных сооружений», «Конструкция путевых и строительных машин»;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17" w:lineRule="exact"/>
        <w:ind w:left="40" w:right="20" w:firstLine="720"/>
        <w:jc w:val="both"/>
      </w:pPr>
      <w:r w:rsidRPr="00DF037B">
        <w:rPr>
          <w:rStyle w:val="1"/>
          <w:color w:val="000000"/>
        </w:rPr>
        <w:t xml:space="preserve"> </w:t>
      </w:r>
      <w:proofErr w:type="gramStart"/>
      <w:r w:rsidRPr="00DF037B">
        <w:rPr>
          <w:rStyle w:val="1"/>
          <w:color w:val="000000"/>
        </w:rPr>
        <w:t>лабораторий:</w:t>
      </w:r>
      <w:r w:rsidRPr="00DF037B">
        <w:rPr>
          <w:rStyle w:val="1"/>
          <w:color w:val="000000"/>
        </w:rPr>
        <w:tab/>
      </w:r>
      <w:proofErr w:type="gramEnd"/>
      <w:r w:rsidRPr="00DF037B">
        <w:rPr>
          <w:rStyle w:val="1"/>
          <w:color w:val="000000"/>
        </w:rPr>
        <w:t>«Путевой механизированный инструмент», «Электрооборудование, гидравлическое и пневматическое оборудование путевых и строительных машин»;</w:t>
      </w:r>
    </w:p>
    <w:p w:rsidR="00DF037B" w:rsidRDefault="00DF037B" w:rsidP="00DF037B">
      <w:pPr>
        <w:pStyle w:val="a4"/>
        <w:shd w:val="clear" w:color="auto" w:fill="auto"/>
        <w:tabs>
          <w:tab w:val="center" w:pos="3458"/>
          <w:tab w:val="center" w:pos="5637"/>
          <w:tab w:val="right" w:pos="9525"/>
        </w:tabs>
        <w:spacing w:line="317" w:lineRule="exact"/>
        <w:ind w:left="760" w:firstLine="0"/>
        <w:jc w:val="both"/>
      </w:pPr>
      <w:r>
        <w:rPr>
          <w:rStyle w:val="1"/>
          <w:color w:val="000000"/>
        </w:rPr>
        <w:t xml:space="preserve">- </w:t>
      </w:r>
      <w:proofErr w:type="gramStart"/>
      <w:r>
        <w:rPr>
          <w:rStyle w:val="1"/>
          <w:color w:val="000000"/>
        </w:rPr>
        <w:t>мастерских: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>слесарные,</w:t>
      </w:r>
      <w:r>
        <w:rPr>
          <w:rStyle w:val="1"/>
          <w:color w:val="000000"/>
        </w:rPr>
        <w:tab/>
        <w:t>электросварочные,</w:t>
      </w:r>
      <w:r>
        <w:rPr>
          <w:rStyle w:val="1"/>
          <w:color w:val="000000"/>
        </w:rPr>
        <w:tab/>
        <w:t>электромонтажные,</w:t>
      </w:r>
    </w:p>
    <w:p w:rsidR="00DF037B" w:rsidRDefault="00DF037B" w:rsidP="00DF037B">
      <w:pPr>
        <w:pStyle w:val="a4"/>
        <w:shd w:val="clear" w:color="auto" w:fill="auto"/>
        <w:spacing w:line="317" w:lineRule="exact"/>
        <w:ind w:left="40" w:firstLine="0"/>
        <w:jc w:val="both"/>
      </w:pPr>
      <w:proofErr w:type="gramStart"/>
      <w:r>
        <w:rPr>
          <w:rStyle w:val="1"/>
          <w:color w:val="000000"/>
        </w:rPr>
        <w:t>механообрабатывающие</w:t>
      </w:r>
      <w:proofErr w:type="gramEnd"/>
      <w:r>
        <w:rPr>
          <w:rStyle w:val="1"/>
          <w:color w:val="000000"/>
        </w:rPr>
        <w:t>, слесарно-монтажные;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176" w:line="317" w:lineRule="exact"/>
        <w:ind w:left="40" w:firstLine="72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учебного</w:t>
      </w:r>
      <w:proofErr w:type="gramEnd"/>
      <w:r>
        <w:rPr>
          <w:rStyle w:val="1"/>
          <w:color w:val="000000"/>
        </w:rPr>
        <w:t xml:space="preserve"> полигона подвижного состава </w:t>
      </w:r>
      <w:bookmarkStart w:id="6" w:name="_GoBack"/>
      <w:bookmarkEnd w:id="6"/>
      <w:r>
        <w:rPr>
          <w:rStyle w:val="1"/>
          <w:color w:val="000000"/>
        </w:rPr>
        <w:t>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учебного кабинета «Техническая эксплуатация дорог и дорожных сооружений» и лаборатории «Путевой механизированный инструмент» рабочих мест: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посадочные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рабочее</w:t>
      </w:r>
      <w:proofErr w:type="gramEnd"/>
      <w:r>
        <w:rPr>
          <w:rStyle w:val="1"/>
          <w:color w:val="000000"/>
        </w:rPr>
        <w:t xml:space="preserve"> место преподавателя;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 w:rsidRPr="00304163">
        <w:rPr>
          <w:b w:val="0"/>
          <w:color w:val="000000"/>
        </w:rPr>
        <w:t>щи</w:t>
      </w:r>
      <w:r w:rsidRPr="00304163">
        <w:rPr>
          <w:rStyle w:val="1"/>
          <w:color w:val="000000"/>
        </w:rPr>
        <w:t>т</w:t>
      </w:r>
      <w:proofErr w:type="gramEnd"/>
      <w:r>
        <w:rPr>
          <w:rStyle w:val="1"/>
          <w:color w:val="000000"/>
        </w:rPr>
        <w:t xml:space="preserve"> электропитания ЩЭ (220В, 2кВт) в комплекте с УЗО;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трансформатор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рельсорезный</w:t>
      </w:r>
      <w:proofErr w:type="gramEnd"/>
      <w:r>
        <w:rPr>
          <w:rStyle w:val="1"/>
          <w:color w:val="000000"/>
        </w:rPr>
        <w:t xml:space="preserve"> станок;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рельсосверлильный</w:t>
      </w:r>
      <w:proofErr w:type="gramEnd"/>
      <w:r>
        <w:rPr>
          <w:rStyle w:val="1"/>
          <w:color w:val="000000"/>
        </w:rPr>
        <w:t xml:space="preserve"> станок;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домкрат</w:t>
      </w:r>
      <w:proofErr w:type="gram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разгонщик</w:t>
      </w:r>
      <w:proofErr w:type="spellEnd"/>
      <w:r>
        <w:rPr>
          <w:rStyle w:val="1"/>
          <w:color w:val="000000"/>
        </w:rPr>
        <w:t>, рихто</w:t>
      </w:r>
      <w:r w:rsidRPr="00304163">
        <w:rPr>
          <w:rStyle w:val="1"/>
          <w:color w:val="000000"/>
        </w:rPr>
        <w:t>в</w:t>
      </w:r>
      <w:r w:rsidRPr="00304163">
        <w:rPr>
          <w:b w:val="0"/>
          <w:color w:val="000000"/>
        </w:rPr>
        <w:t>щи</w:t>
      </w:r>
      <w:r w:rsidRPr="00304163">
        <w:rPr>
          <w:rStyle w:val="1"/>
          <w:color w:val="000000"/>
        </w:rPr>
        <w:t>к</w:t>
      </w:r>
      <w:r>
        <w:rPr>
          <w:rStyle w:val="1"/>
          <w:color w:val="000000"/>
        </w:rPr>
        <w:t>, портальный краник (ПК);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spellStart"/>
      <w:proofErr w:type="gramStart"/>
      <w:r>
        <w:rPr>
          <w:rStyle w:val="1"/>
          <w:color w:val="000000"/>
        </w:rPr>
        <w:t>электрогаечные</w:t>
      </w:r>
      <w:proofErr w:type="spellEnd"/>
      <w:proofErr w:type="gramEnd"/>
      <w:r>
        <w:rPr>
          <w:rStyle w:val="1"/>
          <w:color w:val="000000"/>
        </w:rPr>
        <w:t xml:space="preserve"> клю</w:t>
      </w:r>
      <w:r w:rsidR="00324B4A">
        <w:rPr>
          <w:rStyle w:val="1"/>
          <w:color w:val="000000"/>
        </w:rPr>
        <w:t xml:space="preserve">чи, </w:t>
      </w:r>
      <w:proofErr w:type="spellStart"/>
      <w:r w:rsidR="00324B4A">
        <w:rPr>
          <w:rStyle w:val="1"/>
          <w:color w:val="000000"/>
        </w:rPr>
        <w:t>шуруповерт</w:t>
      </w:r>
      <w:proofErr w:type="spellEnd"/>
      <w:r w:rsidR="00324B4A">
        <w:rPr>
          <w:rStyle w:val="1"/>
          <w:color w:val="000000"/>
        </w:rPr>
        <w:t xml:space="preserve">, </w:t>
      </w:r>
      <w:proofErr w:type="spellStart"/>
      <w:r w:rsidR="00324B4A">
        <w:rPr>
          <w:rStyle w:val="1"/>
          <w:color w:val="000000"/>
        </w:rPr>
        <w:t>электрошпалопод</w:t>
      </w:r>
      <w:r>
        <w:rPr>
          <w:rStyle w:val="1"/>
          <w:color w:val="000000"/>
        </w:rPr>
        <w:t>бойка</w:t>
      </w:r>
      <w:proofErr w:type="spell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spellStart"/>
      <w:proofErr w:type="gramStart"/>
      <w:r>
        <w:rPr>
          <w:rStyle w:val="1"/>
          <w:color w:val="000000"/>
        </w:rPr>
        <w:t>электроагрегат</w:t>
      </w:r>
      <w:proofErr w:type="spellEnd"/>
      <w:proofErr w:type="gramEnd"/>
      <w:r>
        <w:rPr>
          <w:rStyle w:val="1"/>
          <w:color w:val="000000"/>
        </w:rPr>
        <w:t xml:space="preserve"> АБ;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219"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распределительная</w:t>
      </w:r>
      <w:proofErr w:type="gramEnd"/>
      <w:r>
        <w:rPr>
          <w:rStyle w:val="1"/>
          <w:color w:val="000000"/>
        </w:rPr>
        <w:t xml:space="preserve"> арматура.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лаборатории «Электрооборудование, гидравлическое и пневматическое оборудование путевых и строительных машин» и рабочих мест в лаборатории: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посадочные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65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рабочее</w:t>
      </w:r>
      <w:proofErr w:type="gramEnd"/>
      <w:r>
        <w:rPr>
          <w:rStyle w:val="1"/>
          <w:color w:val="000000"/>
        </w:rPr>
        <w:t xml:space="preserve"> место преподавателя;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65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65" w:lineRule="exact"/>
        <w:ind w:left="400" w:firstLine="0"/>
        <w:sectPr w:rsidR="00DF037B">
          <w:headerReference w:type="even" r:id="rId12"/>
          <w:headerReference w:type="default" r:id="rId13"/>
          <w:type w:val="continuous"/>
          <w:pgSz w:w="11906" w:h="16838"/>
          <w:pgMar w:top="1379" w:right="1062" w:bottom="1010" w:left="1086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lastRenderedPageBreak/>
        <w:t xml:space="preserve"> </w:t>
      </w:r>
      <w:proofErr w:type="gramStart"/>
      <w:r>
        <w:rPr>
          <w:rStyle w:val="1"/>
          <w:color w:val="000000"/>
        </w:rPr>
        <w:t>дизельные</w:t>
      </w:r>
      <w:proofErr w:type="gramEnd"/>
      <w:r>
        <w:rPr>
          <w:rStyle w:val="1"/>
          <w:color w:val="000000"/>
        </w:rPr>
        <w:t xml:space="preserve"> двигатели: ЯМЗ-238, Д-12;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двигатель</w:t>
      </w:r>
      <w:proofErr w:type="gramEnd"/>
      <w:r>
        <w:rPr>
          <w:rStyle w:val="1"/>
          <w:color w:val="000000"/>
        </w:rPr>
        <w:t xml:space="preserve"> ЗИЛ-130;</w:t>
      </w:r>
    </w:p>
    <w:p w:rsidR="00DF037B" w:rsidRDefault="00AA1091" w:rsidP="00AA1091">
      <w:pPr>
        <w:pStyle w:val="a4"/>
        <w:shd w:val="clear" w:color="auto" w:fill="auto"/>
        <w:spacing w:line="370" w:lineRule="exact"/>
        <w:ind w:left="380" w:firstLine="0"/>
      </w:pPr>
      <w:r>
        <w:rPr>
          <w:rStyle w:val="1"/>
          <w:color w:val="000000"/>
        </w:rPr>
        <w:t xml:space="preserve">-     </w:t>
      </w:r>
      <w:r w:rsidR="00DF037B" w:rsidRPr="00AA1091">
        <w:rPr>
          <w:rStyle w:val="1"/>
          <w:color w:val="000000"/>
        </w:rPr>
        <w:t>гидропередача УГП-230;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right="480" w:firstLine="38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натурных образцов деталей рабочих органов путевых машин. Технические средства обучения: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компьютеры</w:t>
      </w:r>
      <w:proofErr w:type="gramEnd"/>
      <w:r>
        <w:rPr>
          <w:rStyle w:val="1"/>
          <w:color w:val="000000"/>
        </w:rPr>
        <w:t xml:space="preserve"> с выходом в Интернет;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проектор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222"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программное</w:t>
      </w:r>
      <w:proofErr w:type="gramEnd"/>
      <w:r>
        <w:rPr>
          <w:rStyle w:val="1"/>
          <w:color w:val="000000"/>
        </w:rPr>
        <w:t xml:space="preserve"> обеспечение общего и профессионального назначения.</w:t>
      </w:r>
    </w:p>
    <w:p w:rsidR="00DF037B" w:rsidRDefault="00DF037B" w:rsidP="00DF037B">
      <w:pPr>
        <w:pStyle w:val="a4"/>
        <w:shd w:val="clear" w:color="auto" w:fill="auto"/>
        <w:spacing w:line="317" w:lineRule="exact"/>
        <w:ind w:right="3240" w:firstLine="0"/>
      </w:pPr>
      <w:r>
        <w:rPr>
          <w:rStyle w:val="1"/>
          <w:color w:val="000000"/>
        </w:rPr>
        <w:t xml:space="preserve">Оборудование мастерской и рабочих мест мастерской: </w:t>
      </w:r>
      <w:r>
        <w:rPr>
          <w:rStyle w:val="a8"/>
          <w:color w:val="000000"/>
        </w:rPr>
        <w:t>слесарный цех</w:t>
      </w:r>
      <w:r>
        <w:rPr>
          <w:rStyle w:val="1"/>
          <w:color w:val="000000"/>
        </w:rPr>
        <w:t>: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набор</w:t>
      </w:r>
      <w:proofErr w:type="gramEnd"/>
      <w:r>
        <w:rPr>
          <w:rStyle w:val="1"/>
          <w:color w:val="000000"/>
        </w:rPr>
        <w:t xml:space="preserve"> слесарных инструментов;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набор</w:t>
      </w:r>
      <w:proofErr w:type="gramEnd"/>
      <w:r>
        <w:rPr>
          <w:rStyle w:val="1"/>
          <w:color w:val="000000"/>
        </w:rPr>
        <w:t xml:space="preserve"> измерительных инструментов и приспособлений;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 xml:space="preserve"> для выполнения слесарных работ;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верстаки</w:t>
      </w:r>
      <w:proofErr w:type="gramEnd"/>
      <w:r>
        <w:rPr>
          <w:rStyle w:val="1"/>
          <w:color w:val="000000"/>
        </w:rPr>
        <w:t xml:space="preserve"> с тисками и наборами инструментов;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720" w:right="260"/>
      </w:pPr>
      <w:proofErr w:type="gramStart"/>
      <w:r>
        <w:rPr>
          <w:rStyle w:val="1"/>
          <w:color w:val="000000"/>
        </w:rPr>
        <w:t>станки</w:t>
      </w:r>
      <w:proofErr w:type="gramEnd"/>
      <w:r>
        <w:rPr>
          <w:rStyle w:val="1"/>
          <w:color w:val="000000"/>
        </w:rPr>
        <w:t xml:space="preserve"> вертикально-сверлильные, </w:t>
      </w:r>
      <w:proofErr w:type="spellStart"/>
      <w:r>
        <w:rPr>
          <w:rStyle w:val="1"/>
          <w:color w:val="000000"/>
        </w:rPr>
        <w:t>точильно</w:t>
      </w:r>
      <w:proofErr w:type="spellEnd"/>
      <w:r>
        <w:rPr>
          <w:rStyle w:val="1"/>
          <w:color w:val="000000"/>
        </w:rPr>
        <w:t>-шлифовальные, рычажные ножницы;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spellStart"/>
      <w:proofErr w:type="gramStart"/>
      <w:r>
        <w:rPr>
          <w:rStyle w:val="1"/>
          <w:color w:val="000000"/>
        </w:rPr>
        <w:t>трехсекционные</w:t>
      </w:r>
      <w:proofErr w:type="spellEnd"/>
      <w:proofErr w:type="gramEnd"/>
      <w:r>
        <w:rPr>
          <w:rStyle w:val="1"/>
          <w:color w:val="000000"/>
        </w:rPr>
        <w:t xml:space="preserve"> шкафы для инструментов;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shd w:val="clear" w:color="auto" w:fill="auto"/>
        <w:spacing w:after="60" w:line="341" w:lineRule="exact"/>
        <w:ind w:left="720"/>
      </w:pP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слесарно-монтажных работ.</w:t>
      </w:r>
    </w:p>
    <w:p w:rsidR="00DF037B" w:rsidRDefault="00DF037B" w:rsidP="00DF037B">
      <w:pPr>
        <w:pStyle w:val="111"/>
        <w:shd w:val="clear" w:color="auto" w:fill="auto"/>
        <w:spacing w:line="341" w:lineRule="exact"/>
        <w:jc w:val="left"/>
      </w:pPr>
      <w:proofErr w:type="gramStart"/>
      <w:r>
        <w:rPr>
          <w:rStyle w:val="11"/>
          <w:color w:val="000000"/>
        </w:rPr>
        <w:t>электросварочный</w:t>
      </w:r>
      <w:proofErr w:type="gramEnd"/>
      <w:r>
        <w:rPr>
          <w:rStyle w:val="11"/>
          <w:color w:val="000000"/>
        </w:rPr>
        <w:t xml:space="preserve"> цех: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сварочные</w:t>
      </w:r>
      <w:proofErr w:type="gramEnd"/>
      <w:r>
        <w:rPr>
          <w:rStyle w:val="1"/>
          <w:color w:val="000000"/>
        </w:rPr>
        <w:t xml:space="preserve"> посты;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 и приспособлений;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сварочные</w:t>
      </w:r>
      <w:proofErr w:type="gramEnd"/>
      <w:r>
        <w:rPr>
          <w:rStyle w:val="1"/>
          <w:color w:val="000000"/>
        </w:rPr>
        <w:t xml:space="preserve"> трансформаторы типаТДМ-402-У2;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источник</w:t>
      </w:r>
      <w:proofErr w:type="gramEnd"/>
      <w:r>
        <w:rPr>
          <w:rStyle w:val="1"/>
          <w:color w:val="000000"/>
        </w:rPr>
        <w:t xml:space="preserve"> для ручной дуговой сварки ВДМ-6303С 4-х постовой;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инверторы</w:t>
      </w:r>
      <w:proofErr w:type="gramEnd"/>
      <w:r>
        <w:rPr>
          <w:rStyle w:val="1"/>
          <w:color w:val="000000"/>
        </w:rPr>
        <w:t xml:space="preserve"> сварочные;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кабель</w:t>
      </w:r>
      <w:proofErr w:type="gramEnd"/>
      <w:r>
        <w:rPr>
          <w:rStyle w:val="1"/>
          <w:color w:val="000000"/>
        </w:rPr>
        <w:t xml:space="preserve"> сварочный;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shd w:val="clear" w:color="auto" w:fill="auto"/>
        <w:spacing w:after="60"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электросварочных работ.</w:t>
      </w:r>
    </w:p>
    <w:p w:rsidR="00DF037B" w:rsidRDefault="00DF037B" w:rsidP="00DF037B">
      <w:pPr>
        <w:pStyle w:val="111"/>
        <w:shd w:val="clear" w:color="auto" w:fill="auto"/>
        <w:spacing w:line="341" w:lineRule="exact"/>
        <w:jc w:val="left"/>
      </w:pPr>
      <w:proofErr w:type="gramStart"/>
      <w:r>
        <w:rPr>
          <w:rStyle w:val="11"/>
          <w:color w:val="000000"/>
        </w:rPr>
        <w:t>электромонтажный</w:t>
      </w:r>
      <w:proofErr w:type="gramEnd"/>
      <w:r>
        <w:rPr>
          <w:rStyle w:val="11"/>
          <w:color w:val="000000"/>
        </w:rPr>
        <w:t xml:space="preserve"> цех: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паяльная</w:t>
      </w:r>
      <w:proofErr w:type="gramEnd"/>
      <w:r>
        <w:rPr>
          <w:rStyle w:val="1"/>
          <w:color w:val="000000"/>
        </w:rPr>
        <w:t xml:space="preserve"> станция;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электроинструментов;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 и приспособлений;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proofErr w:type="gramStart"/>
      <w:r>
        <w:rPr>
          <w:rStyle w:val="1"/>
          <w:color w:val="000000"/>
        </w:rPr>
        <w:lastRenderedPageBreak/>
        <w:t>электро</w:t>
      </w:r>
      <w:proofErr w:type="gramEnd"/>
      <w:r>
        <w:rPr>
          <w:rStyle w:val="1"/>
          <w:color w:val="000000"/>
        </w:rPr>
        <w:t>-вытяжная вентиляция;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электрозащитные</w:t>
      </w:r>
      <w:proofErr w:type="gramEnd"/>
      <w:r>
        <w:rPr>
          <w:rStyle w:val="1"/>
          <w:color w:val="000000"/>
        </w:rPr>
        <w:t xml:space="preserve"> средства до и выше 1000 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знаки</w:t>
      </w:r>
      <w:proofErr w:type="gramEnd"/>
      <w:r>
        <w:rPr>
          <w:rStyle w:val="1"/>
          <w:color w:val="000000"/>
        </w:rPr>
        <w:t xml:space="preserve"> и плакаты по электробезопасности;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shd w:val="clear" w:color="auto" w:fill="auto"/>
        <w:spacing w:after="56" w:line="317" w:lineRule="exact"/>
        <w:ind w:left="740" w:right="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(плакаты по электробезопасности и средствам защиты от поражения электрическим током).</w:t>
      </w:r>
    </w:p>
    <w:p w:rsidR="00DF037B" w:rsidRDefault="00DF037B" w:rsidP="00DF037B">
      <w:pPr>
        <w:pStyle w:val="111"/>
        <w:shd w:val="clear" w:color="auto" w:fill="auto"/>
        <w:ind w:left="20"/>
      </w:pPr>
      <w:proofErr w:type="gramStart"/>
      <w:r>
        <w:rPr>
          <w:rStyle w:val="11"/>
          <w:color w:val="000000"/>
        </w:rPr>
        <w:t>механообрабатывающий</w:t>
      </w:r>
      <w:proofErr w:type="gramEnd"/>
      <w:r>
        <w:rPr>
          <w:rStyle w:val="11"/>
          <w:color w:val="000000"/>
        </w:rPr>
        <w:t xml:space="preserve"> цех: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обработки металлов резанием;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токарные</w:t>
      </w:r>
      <w:proofErr w:type="gramEnd"/>
      <w:r>
        <w:rPr>
          <w:rStyle w:val="1"/>
          <w:color w:val="000000"/>
        </w:rPr>
        <w:t xml:space="preserve"> станки ТВ-4, </w:t>
      </w:r>
      <w:r>
        <w:rPr>
          <w:rStyle w:val="1"/>
          <w:color w:val="000000"/>
          <w:lang w:val="en-US"/>
        </w:rPr>
        <w:t>SV-350;</w:t>
      </w:r>
    </w:p>
    <w:p w:rsidR="00DF037B" w:rsidRDefault="00DF037B" w:rsidP="00DF037B">
      <w:pPr>
        <w:pStyle w:val="111"/>
        <w:shd w:val="clear" w:color="auto" w:fill="auto"/>
        <w:ind w:left="20"/>
      </w:pPr>
      <w:proofErr w:type="gramStart"/>
      <w:r>
        <w:rPr>
          <w:rStyle w:val="11"/>
          <w:color w:val="000000"/>
        </w:rPr>
        <w:t>слесарно</w:t>
      </w:r>
      <w:proofErr w:type="gramEnd"/>
      <w:r>
        <w:rPr>
          <w:rStyle w:val="11"/>
          <w:color w:val="000000"/>
        </w:rPr>
        <w:t>-монтажный цех: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229"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приспособления</w:t>
      </w:r>
      <w:proofErr w:type="gramEnd"/>
      <w:r>
        <w:rPr>
          <w:rStyle w:val="1"/>
          <w:color w:val="000000"/>
        </w:rPr>
        <w:t>.</w:t>
      </w:r>
    </w:p>
    <w:p w:rsidR="00DF037B" w:rsidRDefault="00DF037B" w:rsidP="00DF037B">
      <w:pPr>
        <w:pStyle w:val="31"/>
        <w:numPr>
          <w:ilvl w:val="0"/>
          <w:numId w:val="4"/>
        </w:numPr>
        <w:shd w:val="clear" w:color="auto" w:fill="auto"/>
        <w:tabs>
          <w:tab w:val="left" w:pos="614"/>
        </w:tabs>
        <w:spacing w:before="0" w:after="63" w:line="260" w:lineRule="exact"/>
        <w:ind w:left="20"/>
        <w:jc w:val="both"/>
      </w:pPr>
      <w:r>
        <w:rPr>
          <w:rStyle w:val="3"/>
          <w:color w:val="000000"/>
        </w:rPr>
        <w:t>Информационное обеспечение обучения</w:t>
      </w:r>
    </w:p>
    <w:p w:rsidR="00DF037B" w:rsidRDefault="00DF037B" w:rsidP="00DF037B">
      <w:pPr>
        <w:pStyle w:val="31"/>
        <w:shd w:val="clear" w:color="auto" w:fill="auto"/>
        <w:spacing w:before="0" w:after="180" w:line="322" w:lineRule="exact"/>
        <w:ind w:left="20" w:right="20"/>
        <w:jc w:val="both"/>
      </w:pPr>
      <w:r>
        <w:rPr>
          <w:rStyle w:val="3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DF037B" w:rsidRDefault="00DF037B" w:rsidP="00DF037B">
      <w:pPr>
        <w:pStyle w:val="111"/>
        <w:shd w:val="clear" w:color="auto" w:fill="auto"/>
        <w:ind w:left="20"/>
      </w:pPr>
      <w:r>
        <w:rPr>
          <w:rStyle w:val="11"/>
          <w:color w:val="000000"/>
        </w:rPr>
        <w:t>Основные источники:</w:t>
      </w:r>
    </w:p>
    <w:p w:rsidR="00DF037B" w:rsidRDefault="00DF037B" w:rsidP="00D875F3">
      <w:pPr>
        <w:pStyle w:val="a4"/>
        <w:numPr>
          <w:ilvl w:val="0"/>
          <w:numId w:val="5"/>
        </w:numPr>
        <w:shd w:val="clear" w:color="auto" w:fill="auto"/>
        <w:spacing w:line="322" w:lineRule="exact"/>
        <w:ind w:left="709" w:right="20" w:firstLine="31"/>
        <w:jc w:val="both"/>
      </w:pPr>
      <w:r>
        <w:rPr>
          <w:rStyle w:val="1"/>
          <w:color w:val="000000"/>
        </w:rPr>
        <w:t xml:space="preserve"> Положение о планово-предупредительном ремонте машин и механизмов хозяйства пути открытого акционерного общества "Российские железные дороги"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27.10.2009 г. № 2180р / ОАО "РЖД".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ПТКБ ЦП ОАО "РЖД", 2010. - 63 с.</w:t>
      </w:r>
    </w:p>
    <w:p w:rsidR="00DF037B" w:rsidRDefault="00DF037B" w:rsidP="00D875F3">
      <w:pPr>
        <w:pStyle w:val="a4"/>
        <w:numPr>
          <w:ilvl w:val="0"/>
          <w:numId w:val="5"/>
        </w:numPr>
        <w:shd w:val="clear" w:color="auto" w:fill="auto"/>
        <w:spacing w:line="322" w:lineRule="exact"/>
        <w:ind w:left="709" w:right="20" w:firstLine="0"/>
        <w:jc w:val="both"/>
      </w:pPr>
      <w:r>
        <w:rPr>
          <w:rStyle w:val="1"/>
          <w:color w:val="000000"/>
        </w:rPr>
        <w:t xml:space="preserve"> Правила устройства и безопасной эксплуатации грузоподъемных кранов. ПБ 10-382-00 (с изменениями от 28.10.2008 г.) [Текст]: утв. Пост. Госгортехнадзора России от 31.12.1999 г. № 98. </w:t>
      </w:r>
      <w:proofErr w:type="spellStart"/>
      <w:r>
        <w:rPr>
          <w:rStyle w:val="1"/>
          <w:color w:val="000000"/>
        </w:rPr>
        <w:t>Согл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ФНПР 27.12.1999 г. / Федеральный горный и промышленный надзор России (Госгортехнадзор России) ; ред. А. Сапрыкин. - СПб</w:t>
      </w:r>
      <w:proofErr w:type="gramStart"/>
      <w:r>
        <w:rPr>
          <w:rStyle w:val="1"/>
          <w:color w:val="000000"/>
        </w:rPr>
        <w:t>. :</w:t>
      </w:r>
      <w:proofErr w:type="gramEnd"/>
      <w:r>
        <w:rPr>
          <w:rStyle w:val="1"/>
          <w:color w:val="000000"/>
        </w:rPr>
        <w:t xml:space="preserve"> ДЕАН, 2011. - 272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рис., табл. - (Безопасность труда России). - 5000 экз. - </w:t>
      </w:r>
      <w:r>
        <w:rPr>
          <w:rStyle w:val="1"/>
          <w:color w:val="000000"/>
          <w:lang w:val="en-US"/>
        </w:rPr>
        <w:t>ISBN</w:t>
      </w:r>
      <w:r w:rsidRPr="001E730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978-5-93630-785-0.</w:t>
      </w:r>
    </w:p>
    <w:p w:rsidR="00DF037B" w:rsidRDefault="00304163" w:rsidP="00304163">
      <w:pPr>
        <w:pStyle w:val="a4"/>
        <w:shd w:val="clear" w:color="auto" w:fill="auto"/>
        <w:tabs>
          <w:tab w:val="left" w:pos="6759"/>
        </w:tabs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>3.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Правила устройства и безопасной эксплуатации грузоподъемных кранов-манипуляторов. ПБ 10-257-98 [Текст</w:t>
      </w:r>
      <w:proofErr w:type="gramStart"/>
      <w:r w:rsidR="00DF037B">
        <w:rPr>
          <w:rStyle w:val="1"/>
          <w:color w:val="000000"/>
        </w:rPr>
        <w:t>] :</w:t>
      </w:r>
      <w:proofErr w:type="gramEnd"/>
      <w:r w:rsidR="00DF037B">
        <w:rPr>
          <w:rStyle w:val="1"/>
          <w:color w:val="000000"/>
        </w:rPr>
        <w:tab/>
        <w:t>утв. Постановлением Госгортехнадзора России от 31.12.1998 г. № 79 / Госгортехнадзор России ; ред. А. Сапрыкин. - СПб</w:t>
      </w:r>
      <w:proofErr w:type="gramStart"/>
      <w:r w:rsidR="00DF037B">
        <w:rPr>
          <w:rStyle w:val="1"/>
          <w:color w:val="000000"/>
        </w:rPr>
        <w:t>. :</w:t>
      </w:r>
      <w:proofErr w:type="gramEnd"/>
      <w:r w:rsidR="00DF037B">
        <w:rPr>
          <w:rStyle w:val="1"/>
          <w:color w:val="000000"/>
        </w:rPr>
        <w:t xml:space="preserve"> ДЕАН, 2012. - 208 </w:t>
      </w:r>
      <w:proofErr w:type="gramStart"/>
      <w:r w:rsidR="00DF037B">
        <w:rPr>
          <w:rStyle w:val="1"/>
          <w:color w:val="000000"/>
        </w:rPr>
        <w:t>с. :</w:t>
      </w:r>
      <w:proofErr w:type="gramEnd"/>
      <w:r w:rsidR="00DF037B">
        <w:rPr>
          <w:rStyle w:val="1"/>
          <w:color w:val="000000"/>
        </w:rPr>
        <w:t xml:space="preserve"> рис., табл. - (Безопасность труда России). - 3000 экз.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978-5-93630-641-9.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4. </w:t>
      </w:r>
      <w:r w:rsidR="00DF037B">
        <w:rPr>
          <w:rStyle w:val="1"/>
          <w:color w:val="000000"/>
        </w:rPr>
        <w:t xml:space="preserve"> Алексеев, Виктор Сергеевич. Токарные работы [Текст</w:t>
      </w:r>
      <w:proofErr w:type="gramStart"/>
      <w:r w:rsidR="00DF037B">
        <w:rPr>
          <w:rStyle w:val="1"/>
          <w:color w:val="000000"/>
        </w:rPr>
        <w:t>] :</w:t>
      </w:r>
      <w:proofErr w:type="gramEnd"/>
      <w:r w:rsidR="00DF037B">
        <w:rPr>
          <w:rStyle w:val="1"/>
          <w:color w:val="000000"/>
        </w:rPr>
        <w:t xml:space="preserve"> учебное пособие для студентов образовательных учреждений профессионального образования / В. С. Алексеев. - </w:t>
      </w:r>
      <w:proofErr w:type="gramStart"/>
      <w:r w:rsidR="00DF037B">
        <w:rPr>
          <w:rStyle w:val="1"/>
          <w:color w:val="000000"/>
        </w:rPr>
        <w:t>М. :</w:t>
      </w:r>
      <w:proofErr w:type="gramEnd"/>
      <w:r w:rsidR="00DF037B">
        <w:rPr>
          <w:rStyle w:val="1"/>
          <w:color w:val="000000"/>
        </w:rPr>
        <w:t xml:space="preserve"> Альфа-М : ИНФРА-М, 2013. - 368 </w:t>
      </w:r>
      <w:proofErr w:type="gramStart"/>
      <w:r w:rsidR="00DF037B">
        <w:rPr>
          <w:rStyle w:val="1"/>
          <w:color w:val="000000"/>
        </w:rPr>
        <w:t>с. :</w:t>
      </w:r>
      <w:proofErr w:type="gramEnd"/>
      <w:r w:rsidR="00DF037B">
        <w:rPr>
          <w:rStyle w:val="1"/>
          <w:color w:val="000000"/>
        </w:rPr>
        <w:t xml:space="preserve"> рис., ил. - (Мастер).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>5.</w:t>
      </w:r>
      <w:r w:rsidR="00DF037B">
        <w:rPr>
          <w:rStyle w:val="1"/>
          <w:color w:val="000000"/>
        </w:rPr>
        <w:t xml:space="preserve"> Долгих А.И., С.В. Фокин, </w:t>
      </w:r>
      <w:proofErr w:type="spellStart"/>
      <w:r w:rsidR="00DF037B">
        <w:rPr>
          <w:rStyle w:val="1"/>
          <w:color w:val="000000"/>
        </w:rPr>
        <w:t>Шпортько</w:t>
      </w:r>
      <w:proofErr w:type="spellEnd"/>
      <w:r w:rsidR="00DF037B">
        <w:rPr>
          <w:rStyle w:val="1"/>
          <w:color w:val="000000"/>
        </w:rPr>
        <w:t xml:space="preserve"> </w:t>
      </w:r>
      <w:proofErr w:type="gramStart"/>
      <w:r w:rsidR="00DF037B">
        <w:rPr>
          <w:rStyle w:val="1"/>
          <w:color w:val="000000"/>
        </w:rPr>
        <w:t>О.Н..</w:t>
      </w:r>
      <w:proofErr w:type="gramEnd"/>
      <w:r w:rsidR="00DF037B">
        <w:rPr>
          <w:rStyle w:val="1"/>
          <w:color w:val="000000"/>
        </w:rPr>
        <w:t xml:space="preserve"> Слесарные работы: учебное пособие/</w:t>
      </w:r>
      <w:proofErr w:type="gramStart"/>
      <w:r w:rsidR="00DF037B">
        <w:rPr>
          <w:rStyle w:val="1"/>
          <w:color w:val="000000"/>
        </w:rPr>
        <w:t>А,И.</w:t>
      </w:r>
      <w:proofErr w:type="gramEnd"/>
      <w:r w:rsidR="00DF037B">
        <w:rPr>
          <w:rStyle w:val="1"/>
          <w:color w:val="000000"/>
        </w:rPr>
        <w:t xml:space="preserve"> Долгих, С.В. Фокин, О.Н. </w:t>
      </w:r>
      <w:proofErr w:type="spellStart"/>
      <w:r w:rsidR="00DF037B">
        <w:rPr>
          <w:rStyle w:val="1"/>
          <w:color w:val="000000"/>
        </w:rPr>
        <w:t>Шпортько</w:t>
      </w:r>
      <w:proofErr w:type="spellEnd"/>
      <w:r w:rsidR="00DF037B">
        <w:rPr>
          <w:rStyle w:val="1"/>
          <w:color w:val="000000"/>
        </w:rPr>
        <w:t xml:space="preserve">.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ИНФРА- М,2014. - 528с.: ил.- (Мастер). </w:t>
      </w:r>
      <w:r w:rsidR="00DF037B">
        <w:rPr>
          <w:rStyle w:val="1"/>
          <w:color w:val="000000"/>
          <w:lang w:val="en-US"/>
        </w:rPr>
        <w:t>ISBN</w:t>
      </w:r>
      <w:r w:rsidR="00DF037B" w:rsidRPr="0030416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978-5-98281-104-2.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6. </w:t>
      </w:r>
      <w:r w:rsidR="00DF037B">
        <w:rPr>
          <w:rStyle w:val="1"/>
          <w:color w:val="000000"/>
        </w:rPr>
        <w:t xml:space="preserve">Долгих, Алексей Иванович. Слесарные работы [Текст]: учебное пособие для </w:t>
      </w:r>
      <w:r w:rsidR="00DF037B">
        <w:rPr>
          <w:rStyle w:val="1"/>
          <w:color w:val="000000"/>
        </w:rPr>
        <w:lastRenderedPageBreak/>
        <w:t xml:space="preserve">студентов образовательных учреждений профессионального образования / А. И. Долгих.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ИНФРА-М, 2013. - 528 с.: рис. - (Мастер). - 600 экз.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978-5-98281-104-2 (в </w:t>
      </w:r>
      <w:proofErr w:type="spellStart"/>
      <w:r w:rsidR="00DF037B">
        <w:rPr>
          <w:rStyle w:val="1"/>
          <w:color w:val="000000"/>
        </w:rPr>
        <w:t>перД</w:t>
      </w:r>
      <w:proofErr w:type="spellEnd"/>
      <w:r w:rsidR="00DF037B" w:rsidRPr="001E7300">
        <w:rPr>
          <w:rStyle w:val="1"/>
          <w:color w:val="000000"/>
        </w:rPr>
        <w:t>-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978-5-16-002954</w:t>
      </w:r>
      <w:r w:rsidR="00DF037B">
        <w:rPr>
          <w:rStyle w:val="1"/>
          <w:color w:val="000000"/>
        </w:rPr>
        <w:softHyphen/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20" w:firstLine="0"/>
      </w:pP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8.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, Виктор Ростиславович. Общий курс слесарного дела [Текст]: учебное пособие для учащихся учреждений, обеспечивающих получение профессионально-технического образования по учебной специальности "Техническая эксплуатация оборудования" / В. Р.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. - 2-е изд. - Минск: Новое </w:t>
      </w:r>
      <w:proofErr w:type="gramStart"/>
      <w:r w:rsidR="00DF037B">
        <w:rPr>
          <w:rStyle w:val="1"/>
          <w:color w:val="000000"/>
        </w:rPr>
        <w:t>знание ;</w:t>
      </w:r>
      <w:proofErr w:type="gramEnd"/>
      <w:r w:rsidR="00DF037B">
        <w:rPr>
          <w:rStyle w:val="1"/>
          <w:color w:val="000000"/>
        </w:rPr>
        <w:t xml:space="preserve"> М. : ИНФРА-М, 2013. - 400 </w:t>
      </w:r>
      <w:proofErr w:type="gramStart"/>
      <w:r w:rsidR="00DF037B">
        <w:rPr>
          <w:rStyle w:val="1"/>
          <w:color w:val="000000"/>
        </w:rPr>
        <w:t>с. :</w:t>
      </w:r>
      <w:proofErr w:type="gramEnd"/>
      <w:r w:rsidR="00DF037B">
        <w:rPr>
          <w:rStyle w:val="1"/>
          <w:color w:val="000000"/>
        </w:rPr>
        <w:t xml:space="preserve"> табл. - (Среднее профессиональное образование). - 500 экз.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978-985-475-445-1 (в пер.).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978-5-16-004755-3.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>9.</w:t>
      </w:r>
      <w:r w:rsidR="00DF037B">
        <w:rPr>
          <w:rStyle w:val="1"/>
          <w:color w:val="000000"/>
        </w:rPr>
        <w:t xml:space="preserve">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>, Виктор Ростиславович. Об</w:t>
      </w:r>
      <w:r w:rsidR="00DF037B" w:rsidRPr="00304163">
        <w:rPr>
          <w:b w:val="0"/>
          <w:color w:val="000000"/>
        </w:rPr>
        <w:t>щи</w:t>
      </w:r>
      <w:r w:rsidR="00DF037B">
        <w:rPr>
          <w:rStyle w:val="1"/>
          <w:color w:val="000000"/>
        </w:rPr>
        <w:t xml:space="preserve">й курс слесарного дела: Учебное пособие / В.Р.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. - </w:t>
      </w:r>
      <w:r w:rsidR="00DF037B" w:rsidRPr="001E7300">
        <w:rPr>
          <w:rStyle w:val="1"/>
          <w:color w:val="000000"/>
        </w:rPr>
        <w:t>2-</w:t>
      </w:r>
      <w:r w:rsidR="00DF037B">
        <w:rPr>
          <w:rStyle w:val="1"/>
          <w:color w:val="000000"/>
          <w:lang w:val="en-US"/>
        </w:rPr>
        <w:t>e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изд. - М.: НИЦ ИНФРА-М; Мн.: Нов</w:t>
      </w:r>
      <w:proofErr w:type="gramStart"/>
      <w:r w:rsidR="00DF037B">
        <w:rPr>
          <w:rStyle w:val="1"/>
          <w:color w:val="000000"/>
        </w:rPr>
        <w:t>. знание</w:t>
      </w:r>
      <w:proofErr w:type="gramEnd"/>
      <w:r w:rsidR="00DF037B">
        <w:rPr>
          <w:rStyle w:val="1"/>
          <w:color w:val="000000"/>
        </w:rPr>
        <w:t xml:space="preserve">, 2014. - 400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(Среднее профессиональное образование).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30416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978-5-16-004755-3.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11. </w:t>
      </w:r>
      <w:proofErr w:type="spellStart"/>
      <w:r w:rsidR="00DF037B">
        <w:rPr>
          <w:rStyle w:val="1"/>
          <w:color w:val="000000"/>
        </w:rPr>
        <w:t>Рауба</w:t>
      </w:r>
      <w:proofErr w:type="spellEnd"/>
      <w:r w:rsidR="00DF037B">
        <w:rPr>
          <w:rStyle w:val="1"/>
          <w:color w:val="000000"/>
        </w:rPr>
        <w:t xml:space="preserve">, Александр Александрович. Технология конструкционных материалов [Текст]: методические указания к лабораторным работам по дисциплинам "Технологические процессы в машиностроении" и "Технология конструкционных материалов". В 2 Ч. Ч.1. Раздел "Обработка материалов резанием" / Министерство транспорта Российской Федерации; Федеральное агентство железнодорожного транспорта; Омский государственный университет путей сообщения. - </w:t>
      </w:r>
      <w:proofErr w:type="gramStart"/>
      <w:r w:rsidR="00DF037B">
        <w:rPr>
          <w:rStyle w:val="1"/>
          <w:color w:val="000000"/>
        </w:rPr>
        <w:t>Омск :</w:t>
      </w:r>
      <w:proofErr w:type="gramEnd"/>
      <w:r w:rsidR="00DF037B">
        <w:rPr>
          <w:rStyle w:val="1"/>
          <w:color w:val="000000"/>
        </w:rPr>
        <w:t xml:space="preserve"> </w:t>
      </w:r>
      <w:proofErr w:type="spellStart"/>
      <w:r w:rsidR="00DF037B">
        <w:rPr>
          <w:rStyle w:val="1"/>
          <w:color w:val="000000"/>
        </w:rPr>
        <w:t>ОмГУПС</w:t>
      </w:r>
      <w:proofErr w:type="spellEnd"/>
      <w:r w:rsidR="00DF037B">
        <w:rPr>
          <w:rStyle w:val="1"/>
          <w:color w:val="000000"/>
        </w:rPr>
        <w:t xml:space="preserve"> , 2013. - 37 с.</w:t>
      </w:r>
    </w:p>
    <w:p w:rsidR="00DF037B" w:rsidRDefault="00304163" w:rsidP="00304163">
      <w:pPr>
        <w:pStyle w:val="a4"/>
        <w:shd w:val="clear" w:color="auto" w:fill="auto"/>
        <w:tabs>
          <w:tab w:val="left" w:pos="2746"/>
        </w:tabs>
        <w:spacing w:after="540"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13. </w:t>
      </w:r>
      <w:proofErr w:type="spellStart"/>
      <w:r w:rsidR="00DF037B">
        <w:rPr>
          <w:rStyle w:val="1"/>
          <w:color w:val="000000"/>
        </w:rPr>
        <w:t>Чернышов</w:t>
      </w:r>
      <w:proofErr w:type="spellEnd"/>
      <w:r w:rsidR="00DF037B">
        <w:rPr>
          <w:rStyle w:val="1"/>
          <w:color w:val="000000"/>
        </w:rPr>
        <w:t>, Георгий Георгиевич Сварочное дело: Сварка и резка металлов [Текст</w:t>
      </w:r>
      <w:proofErr w:type="gramStart"/>
      <w:r w:rsidR="00DF037B">
        <w:rPr>
          <w:rStyle w:val="1"/>
          <w:color w:val="000000"/>
        </w:rPr>
        <w:t>]:</w:t>
      </w:r>
      <w:r w:rsidR="00DF037B">
        <w:rPr>
          <w:rStyle w:val="1"/>
          <w:color w:val="000000"/>
        </w:rPr>
        <w:tab/>
      </w:r>
      <w:proofErr w:type="gramEnd"/>
      <w:r w:rsidR="00DF037B">
        <w:rPr>
          <w:rStyle w:val="1"/>
          <w:color w:val="000000"/>
        </w:rPr>
        <w:t xml:space="preserve">учебник для учащихся учреждений начального профессионального образования и слушателей курсов переподготовки, осваивающих профессию "Сварщик (электросварочные и газосварочные работы") / Г. Г. </w:t>
      </w:r>
      <w:proofErr w:type="spellStart"/>
      <w:r w:rsidR="00DF037B">
        <w:rPr>
          <w:rStyle w:val="1"/>
          <w:color w:val="000000"/>
        </w:rPr>
        <w:t>Чернышов</w:t>
      </w:r>
      <w:proofErr w:type="spellEnd"/>
      <w:r w:rsidR="00DF037B">
        <w:rPr>
          <w:rStyle w:val="1"/>
          <w:color w:val="000000"/>
        </w:rPr>
        <w:t>. - 8-е изд., стер. - М.: ИЦ "Академия", 2013. - 496с.</w:t>
      </w:r>
    </w:p>
    <w:p w:rsidR="00DF037B" w:rsidRDefault="00DF037B" w:rsidP="00DF037B">
      <w:pPr>
        <w:pStyle w:val="111"/>
        <w:shd w:val="clear" w:color="auto" w:fill="auto"/>
        <w:ind w:left="40"/>
      </w:pPr>
      <w:r>
        <w:rPr>
          <w:rStyle w:val="11"/>
          <w:color w:val="000000"/>
        </w:rPr>
        <w:t>Дополнительные источники:</w:t>
      </w:r>
    </w:p>
    <w:p w:rsidR="00DF037B" w:rsidRDefault="00DF037B" w:rsidP="00DF037B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Межотраслевые правила по охране труда при электро- и газосварочных работах в вопросах и ответах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пособие для изучения и подготовки к проверке знаний / Сост. В. В. </w:t>
      </w:r>
      <w:proofErr w:type="spellStart"/>
      <w:r>
        <w:rPr>
          <w:rStyle w:val="1"/>
          <w:color w:val="000000"/>
        </w:rPr>
        <w:t>Красник</w:t>
      </w:r>
      <w:proofErr w:type="spellEnd"/>
      <w:r>
        <w:rPr>
          <w:rStyle w:val="1"/>
          <w:color w:val="000000"/>
        </w:rPr>
        <w:t xml:space="preserve">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НЦ ЭНАС - 72 с.</w:t>
      </w:r>
    </w:p>
    <w:p w:rsidR="00DF037B" w:rsidRDefault="00DF037B" w:rsidP="00DF037B">
      <w:pPr>
        <w:pStyle w:val="a4"/>
        <w:numPr>
          <w:ilvl w:val="0"/>
          <w:numId w:val="6"/>
        </w:numPr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Типовая инструкция по охране труда при работе с ручным слесарным инструментом [Текст]: РД 153-34.0-03.299/5-2001. - 3 с.</w:t>
      </w:r>
    </w:p>
    <w:p w:rsidR="00DF037B" w:rsidRDefault="00DF037B" w:rsidP="00DF037B">
      <w:pPr>
        <w:pStyle w:val="111"/>
        <w:shd w:val="clear" w:color="auto" w:fill="auto"/>
        <w:ind w:left="40"/>
      </w:pPr>
      <w:r>
        <w:rPr>
          <w:rStyle w:val="11"/>
          <w:color w:val="000000"/>
        </w:rPr>
        <w:t>Ученые иллюстрированные пособия:</w:t>
      </w:r>
    </w:p>
    <w:p w:rsidR="00DF037B" w:rsidRDefault="00DF037B" w:rsidP="00DF037B">
      <w:pPr>
        <w:pStyle w:val="a4"/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t>1. Воронин, Н. Н. Технология кон</w:t>
      </w:r>
      <w:r w:rsidR="00D875F3">
        <w:rPr>
          <w:rStyle w:val="1"/>
          <w:color w:val="000000"/>
        </w:rPr>
        <w:t>струкционных материалов [Текст]</w:t>
      </w:r>
      <w:r>
        <w:rPr>
          <w:rStyle w:val="1"/>
          <w:color w:val="000000"/>
        </w:rPr>
        <w:t xml:space="preserve">: учебное иллюстрированное пособие для студентов вузов, техникумов и колледжей и для профессиональной подготовки работников железнодорожного транспорта / Н. </w:t>
      </w:r>
      <w:r w:rsidR="00D875F3">
        <w:rPr>
          <w:rStyle w:val="1"/>
          <w:color w:val="000000"/>
        </w:rPr>
        <w:t xml:space="preserve">Н. Воронин, Е. Г. </w:t>
      </w:r>
      <w:proofErr w:type="spellStart"/>
      <w:r w:rsidR="00D875F3">
        <w:rPr>
          <w:rStyle w:val="1"/>
          <w:color w:val="000000"/>
        </w:rPr>
        <w:t>Зарембо</w:t>
      </w:r>
      <w:proofErr w:type="spellEnd"/>
      <w:r w:rsidR="00D875F3">
        <w:rPr>
          <w:rStyle w:val="1"/>
          <w:color w:val="000000"/>
        </w:rPr>
        <w:t>. - М.</w:t>
      </w:r>
      <w:r>
        <w:rPr>
          <w:rStyle w:val="1"/>
          <w:color w:val="000000"/>
        </w:rPr>
        <w:t>: ФГБОУ "УМЦ ЖДТ", 2013. - 72 с.</w:t>
      </w:r>
    </w:p>
    <w:p w:rsidR="00DF037B" w:rsidRDefault="00DF037B" w:rsidP="00DF037B">
      <w:pPr>
        <w:pStyle w:val="111"/>
        <w:shd w:val="clear" w:color="auto" w:fill="auto"/>
        <w:ind w:left="40"/>
      </w:pPr>
      <w:r>
        <w:rPr>
          <w:rStyle w:val="11"/>
          <w:color w:val="000000"/>
        </w:rPr>
        <w:t>Электронные учебники:</w:t>
      </w:r>
    </w:p>
    <w:p w:rsidR="00DF037B" w:rsidRDefault="00DF037B" w:rsidP="00DF037B">
      <w:pPr>
        <w:pStyle w:val="a4"/>
        <w:numPr>
          <w:ilvl w:val="0"/>
          <w:numId w:val="7"/>
        </w:numPr>
        <w:shd w:val="clear" w:color="auto" w:fill="auto"/>
        <w:spacing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Общероссийский классификатор профессий рабочих, должностей служащих и тарифных разрядов. - </w:t>
      </w:r>
      <w:r w:rsidRPr="001E7300">
        <w:rPr>
          <w:rStyle w:val="1"/>
          <w:color w:val="000000"/>
        </w:rPr>
        <w:t>3-</w:t>
      </w:r>
      <w:r>
        <w:rPr>
          <w:rStyle w:val="1"/>
          <w:color w:val="000000"/>
          <w:lang w:val="en-US"/>
        </w:rPr>
        <w:t>e</w:t>
      </w:r>
      <w:r w:rsidRPr="001E730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изд. - М.: НИЦ ИНФРА-М, 2013. - 249 с.: </w:t>
      </w:r>
      <w:r w:rsidRPr="001E7300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1E7300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lastRenderedPageBreak/>
        <w:t xml:space="preserve">1/16. (переплет)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978-5-16-006595-3. </w:t>
      </w:r>
      <w:r>
        <w:rPr>
          <w:color w:val="000000"/>
        </w:rPr>
        <w:t xml:space="preserve">- </w:t>
      </w:r>
      <w:r>
        <w:rPr>
          <w:rStyle w:val="1"/>
          <w:color w:val="000000"/>
        </w:rPr>
        <w:t xml:space="preserve">Режим доступа: </w:t>
      </w:r>
      <w:hyperlink r:id="rId1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DF037B" w:rsidRDefault="00D875F3" w:rsidP="00D875F3">
      <w:pPr>
        <w:pStyle w:val="a4"/>
        <w:shd w:val="clear" w:color="auto" w:fill="auto"/>
        <w:tabs>
          <w:tab w:val="right" w:pos="9525"/>
        </w:tabs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>2.</w:t>
      </w:r>
      <w:r w:rsidR="00DF037B">
        <w:rPr>
          <w:rStyle w:val="1"/>
          <w:color w:val="000000"/>
        </w:rPr>
        <w:t xml:space="preserve"> Алексеев В.С. Токарные работы [Электронный ресурс</w:t>
      </w:r>
      <w:proofErr w:type="gramStart"/>
      <w:r w:rsidR="00DF037B">
        <w:rPr>
          <w:rStyle w:val="1"/>
          <w:color w:val="000000"/>
        </w:rPr>
        <w:t>]:</w:t>
      </w:r>
      <w:r w:rsidR="00DF037B">
        <w:rPr>
          <w:rStyle w:val="1"/>
          <w:color w:val="000000"/>
        </w:rPr>
        <w:tab/>
      </w:r>
      <w:proofErr w:type="gramEnd"/>
      <w:r w:rsidR="00DF037B">
        <w:rPr>
          <w:rStyle w:val="1"/>
          <w:color w:val="000000"/>
        </w:rPr>
        <w:t xml:space="preserve">Учебное пособие / В.С. Алексеев.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2013. - 368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(Мастер).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978-5-98281-096-0</w:t>
      </w:r>
      <w:r w:rsidR="00DF037B">
        <w:rPr>
          <w:color w:val="000000"/>
        </w:rPr>
        <w:t xml:space="preserve">. - </w:t>
      </w:r>
      <w:r w:rsidR="00DF037B">
        <w:rPr>
          <w:rStyle w:val="1"/>
          <w:color w:val="000000"/>
        </w:rPr>
        <w:t xml:space="preserve">Режим доступа: </w:t>
      </w:r>
      <w:hyperlink r:id="rId15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D875F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3. </w:t>
      </w:r>
      <w:r w:rsidR="00DF037B">
        <w:rPr>
          <w:rStyle w:val="1"/>
          <w:color w:val="000000"/>
        </w:rPr>
        <w:t xml:space="preserve"> Долгих, А.И. Слесарные работы [Электронный ресурс]: Учебное пособие / А.И. Долгих, С.В. Фокин, О.Н. </w:t>
      </w:r>
      <w:proofErr w:type="spellStart"/>
      <w:r w:rsidR="00DF037B">
        <w:rPr>
          <w:rStyle w:val="1"/>
          <w:color w:val="000000"/>
        </w:rPr>
        <w:t>Шпортько</w:t>
      </w:r>
      <w:proofErr w:type="spellEnd"/>
      <w:r w:rsidR="00DF037B">
        <w:rPr>
          <w:rStyle w:val="1"/>
          <w:color w:val="000000"/>
        </w:rPr>
        <w:t xml:space="preserve">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2014. - 528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(Мастер).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</w:t>
      </w:r>
      <w:r w:rsidR="00DF037B">
        <w:rPr>
          <w:rStyle w:val="1"/>
          <w:color w:val="000000"/>
        </w:rPr>
        <w:softHyphen/>
        <w:t>98281-104-2. - Режим доступа:</w:t>
      </w:r>
      <w:hyperlink r:id="rId16" w:history="1">
        <w:r w:rsidR="00DF037B">
          <w:rPr>
            <w:rStyle w:val="a3"/>
          </w:rPr>
          <w:t xml:space="preserve"> </w:t>
        </w:r>
        <w:r w:rsidR="00DF037B">
          <w:rPr>
            <w:rStyle w:val="a3"/>
            <w:lang w:val="en-US"/>
          </w:rPr>
          <w:t>http</w:t>
        </w:r>
        <w:r w:rsidR="00DF037B" w:rsidRPr="00D875F3">
          <w:rPr>
            <w:rStyle w:val="a3"/>
          </w:rPr>
          <w:t>://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304163" w:rsidP="00304163">
      <w:pPr>
        <w:pStyle w:val="a4"/>
        <w:shd w:val="clear" w:color="auto" w:fill="auto"/>
        <w:tabs>
          <w:tab w:val="left" w:pos="7038"/>
        </w:tabs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4.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>, В.Р. Об</w:t>
      </w:r>
      <w:r w:rsidR="00DF037B" w:rsidRPr="00D875F3">
        <w:rPr>
          <w:b w:val="0"/>
          <w:color w:val="000000"/>
        </w:rPr>
        <w:t>щи</w:t>
      </w:r>
      <w:r w:rsidR="00DF037B" w:rsidRPr="00D875F3">
        <w:rPr>
          <w:rStyle w:val="1"/>
          <w:color w:val="000000"/>
        </w:rPr>
        <w:t>й</w:t>
      </w:r>
      <w:r w:rsidR="00DF037B">
        <w:rPr>
          <w:rStyle w:val="1"/>
          <w:color w:val="000000"/>
        </w:rPr>
        <w:t xml:space="preserve"> курс слесарного дела [Электронный ресурс]: Учебное пособие / В.Р.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. - </w:t>
      </w:r>
      <w:r w:rsidR="00DF037B" w:rsidRPr="001E7300">
        <w:rPr>
          <w:rStyle w:val="1"/>
          <w:color w:val="000000"/>
        </w:rPr>
        <w:t>2-</w:t>
      </w:r>
      <w:r w:rsidR="00DF037B">
        <w:rPr>
          <w:rStyle w:val="1"/>
          <w:color w:val="000000"/>
          <w:lang w:val="en-US"/>
        </w:rPr>
        <w:t>e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изд. - М.: НИЦ ИНФРА-М; Мн.: Нов</w:t>
      </w:r>
      <w:proofErr w:type="gramStart"/>
      <w:r w:rsidR="00DF037B">
        <w:rPr>
          <w:rStyle w:val="1"/>
          <w:color w:val="000000"/>
        </w:rPr>
        <w:t>. знание</w:t>
      </w:r>
      <w:proofErr w:type="gramEnd"/>
      <w:r w:rsidR="00DF037B">
        <w:rPr>
          <w:rStyle w:val="1"/>
          <w:color w:val="000000"/>
        </w:rPr>
        <w:t xml:space="preserve">, 2014. - 400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(Среднее профессиональное образование).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30416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978-5-16-004755-3.</w:t>
      </w:r>
      <w:r w:rsidR="00DF037B">
        <w:rPr>
          <w:rStyle w:val="1"/>
          <w:color w:val="000000"/>
        </w:rPr>
        <w:tab/>
        <w:t xml:space="preserve">- Режим доступа: </w:t>
      </w:r>
      <w:hyperlink r:id="rId17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30416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30416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30416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tabs>
          <w:tab w:val="left" w:pos="7038"/>
        </w:tabs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5. </w:t>
      </w:r>
      <w:proofErr w:type="spellStart"/>
      <w:r w:rsidR="00DF037B">
        <w:rPr>
          <w:rStyle w:val="1"/>
          <w:color w:val="000000"/>
        </w:rPr>
        <w:t>Лупачев</w:t>
      </w:r>
      <w:proofErr w:type="spellEnd"/>
      <w:r w:rsidR="00DF037B">
        <w:rPr>
          <w:rStyle w:val="1"/>
          <w:color w:val="000000"/>
        </w:rPr>
        <w:t xml:space="preserve">, В.Г. Общая технология сварочного производства [Электронный ресурс]: Учебное пособие / В.Г. </w:t>
      </w:r>
      <w:proofErr w:type="spellStart"/>
      <w:r w:rsidR="00DF037B">
        <w:rPr>
          <w:rStyle w:val="1"/>
          <w:color w:val="000000"/>
        </w:rPr>
        <w:t>Лупачев</w:t>
      </w:r>
      <w:proofErr w:type="spellEnd"/>
      <w:r w:rsidR="00DF037B">
        <w:rPr>
          <w:rStyle w:val="1"/>
          <w:color w:val="000000"/>
        </w:rPr>
        <w:t xml:space="preserve">. - </w:t>
      </w:r>
      <w:r w:rsidR="00DF037B" w:rsidRPr="001E7300">
        <w:rPr>
          <w:rStyle w:val="1"/>
          <w:color w:val="000000"/>
        </w:rPr>
        <w:t>2-</w:t>
      </w:r>
      <w:r w:rsidR="00DF037B">
        <w:rPr>
          <w:rStyle w:val="1"/>
          <w:color w:val="000000"/>
          <w:lang w:val="en-US"/>
        </w:rPr>
        <w:t>e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изд. - М.: Форум: НИЦ ИНФРА-М, 2015. - 288 с.: ил.; </w:t>
      </w:r>
      <w:r w:rsidR="00DF037B" w:rsidRPr="001E7300">
        <w:rPr>
          <w:rStyle w:val="1"/>
          <w:color w:val="000000"/>
        </w:rPr>
        <w:t>84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108 </w:t>
      </w:r>
      <w:r w:rsidR="00DF037B">
        <w:rPr>
          <w:rStyle w:val="1"/>
          <w:color w:val="000000"/>
        </w:rPr>
        <w:t>1/32. - (Профессиональное образование).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978-5-91134-971-4.</w:t>
      </w:r>
      <w:r w:rsidR="00DF037B">
        <w:rPr>
          <w:rStyle w:val="1"/>
          <w:color w:val="000000"/>
        </w:rPr>
        <w:tab/>
        <w:t xml:space="preserve">- Режим доступа: </w:t>
      </w:r>
      <w:hyperlink r:id="rId18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D875F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7. </w:t>
      </w:r>
      <w:proofErr w:type="spellStart"/>
      <w:r w:rsidR="00DF037B">
        <w:rPr>
          <w:rStyle w:val="1"/>
          <w:color w:val="000000"/>
        </w:rPr>
        <w:t>Сибикин</w:t>
      </w:r>
      <w:proofErr w:type="spellEnd"/>
      <w:r w:rsidR="00DF037B">
        <w:rPr>
          <w:rStyle w:val="1"/>
          <w:color w:val="000000"/>
        </w:rPr>
        <w:t xml:space="preserve">, Ю.Д. Технология электромонтажных работ [Электронный ресурс]: учеб. Пособие/ Ю.Д. </w:t>
      </w:r>
      <w:proofErr w:type="spellStart"/>
      <w:r w:rsidR="00DF037B">
        <w:rPr>
          <w:rStyle w:val="1"/>
          <w:color w:val="000000"/>
        </w:rPr>
        <w:t>Сибикин</w:t>
      </w:r>
      <w:proofErr w:type="spellEnd"/>
      <w:r w:rsidR="00DF037B">
        <w:rPr>
          <w:rStyle w:val="1"/>
          <w:color w:val="000000"/>
        </w:rPr>
        <w:t xml:space="preserve">, М.Ю. </w:t>
      </w:r>
      <w:proofErr w:type="spellStart"/>
      <w:r w:rsidR="00DF037B">
        <w:rPr>
          <w:rStyle w:val="1"/>
          <w:color w:val="000000"/>
        </w:rPr>
        <w:t>Сибикин</w:t>
      </w:r>
      <w:proofErr w:type="spellEnd"/>
      <w:r w:rsidR="00DF037B">
        <w:rPr>
          <w:rStyle w:val="1"/>
          <w:color w:val="000000"/>
        </w:rPr>
        <w:t xml:space="preserve">. 4-е изд., </w:t>
      </w:r>
      <w:proofErr w:type="spellStart"/>
      <w:r w:rsidR="00DF037B">
        <w:rPr>
          <w:rStyle w:val="1"/>
          <w:color w:val="000000"/>
        </w:rPr>
        <w:t>испр</w:t>
      </w:r>
      <w:proofErr w:type="spellEnd"/>
      <w:proofErr w:type="gramStart"/>
      <w:r w:rsidR="00DF037B">
        <w:rPr>
          <w:rStyle w:val="1"/>
          <w:color w:val="000000"/>
        </w:rPr>
        <w:t>. и</w:t>
      </w:r>
      <w:proofErr w:type="gramEnd"/>
      <w:r w:rsidR="00DF037B">
        <w:rPr>
          <w:rStyle w:val="1"/>
          <w:color w:val="000000"/>
        </w:rPr>
        <w:t xml:space="preserve"> доп. - М. Берлин: </w:t>
      </w:r>
      <w:proofErr w:type="spellStart"/>
      <w:r w:rsidR="00DF037B">
        <w:rPr>
          <w:rStyle w:val="1"/>
          <w:color w:val="000000"/>
        </w:rPr>
        <w:t>Директ</w:t>
      </w:r>
      <w:proofErr w:type="spellEnd"/>
      <w:r w:rsidR="00DF037B">
        <w:rPr>
          <w:rStyle w:val="1"/>
          <w:color w:val="000000"/>
        </w:rPr>
        <w:t xml:space="preserve">-Медиа, 2014. - 351 с.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978-5-4458-8887-1. - Режим доступа:</w:t>
      </w:r>
      <w:hyperlink r:id="rId19" w:history="1">
        <w:r w:rsidR="00DF037B">
          <w:rPr>
            <w:rStyle w:val="a3"/>
          </w:rPr>
          <w:t xml:space="preserve"> </w:t>
        </w:r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1E7300">
          <w:rPr>
            <w:rStyle w:val="a3"/>
          </w:rPr>
          <w:t>//</w:t>
        </w:r>
        <w:proofErr w:type="spellStart"/>
        <w:proofErr w:type="gramStart"/>
        <w:r w:rsidR="00DF037B">
          <w:rPr>
            <w:rStyle w:val="a3"/>
            <w:lang w:val="en-US"/>
          </w:rPr>
          <w:t>biblioclub</w:t>
        </w:r>
        <w:proofErr w:type="spellEnd"/>
        <w:r w:rsidR="00DF037B" w:rsidRPr="001E7300">
          <w:rPr>
            <w:rStyle w:val="a3"/>
          </w:rPr>
          <w:t xml:space="preserve"> .</w:t>
        </w:r>
        <w:proofErr w:type="spellStart"/>
        <w:r w:rsidR="00DF037B">
          <w:rPr>
            <w:rStyle w:val="a3"/>
            <w:lang w:val="en-US"/>
          </w:rPr>
          <w:t>ru</w:t>
        </w:r>
        <w:proofErr w:type="spellEnd"/>
        <w:proofErr w:type="gramEnd"/>
        <w:r w:rsidR="00DF037B" w:rsidRPr="001E7300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>8.</w:t>
      </w:r>
      <w:r w:rsidR="00DF037B">
        <w:rPr>
          <w:rStyle w:val="1"/>
          <w:color w:val="000000"/>
        </w:rPr>
        <w:t xml:space="preserve">Фролов, В.А. Сварка: введение в специальность [Электронный ресурс]: Учебное пособие / В.А. Фролов, В.В. Пешков и др.; Под ред. проф. В.А. Фролова - 4 изд., </w:t>
      </w:r>
      <w:proofErr w:type="spellStart"/>
      <w:r w:rsidR="00DF037B">
        <w:rPr>
          <w:rStyle w:val="1"/>
          <w:color w:val="000000"/>
        </w:rPr>
        <w:t>перераб</w:t>
      </w:r>
      <w:proofErr w:type="spellEnd"/>
      <w:r w:rsidR="00DF037B">
        <w:rPr>
          <w:rStyle w:val="1"/>
          <w:color w:val="000000"/>
        </w:rPr>
        <w:t xml:space="preserve">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2013. - 384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</w:t>
      </w:r>
      <w:proofErr w:type="spellStart"/>
      <w:r w:rsidR="00DF037B">
        <w:rPr>
          <w:rStyle w:val="1"/>
          <w:color w:val="000000"/>
        </w:rPr>
        <w:t>Совр</w:t>
      </w:r>
      <w:proofErr w:type="spellEnd"/>
      <w:proofErr w:type="gramStart"/>
      <w:r w:rsidR="00DF037B">
        <w:rPr>
          <w:rStyle w:val="1"/>
          <w:color w:val="000000"/>
        </w:rPr>
        <w:t>. технологии</w:t>
      </w:r>
      <w:proofErr w:type="gramEnd"/>
      <w:r w:rsidR="00DF037B">
        <w:rPr>
          <w:rStyle w:val="1"/>
          <w:color w:val="000000"/>
        </w:rPr>
        <w:t>). (</w:t>
      </w:r>
      <w:proofErr w:type="gramStart"/>
      <w:r w:rsidR="00DF037B">
        <w:rPr>
          <w:rStyle w:val="1"/>
          <w:color w:val="000000"/>
        </w:rPr>
        <w:t>п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978-5-98281-324-4. - Режим доступа:</w:t>
      </w:r>
      <w:hyperlink r:id="rId20" w:history="1">
        <w:r w:rsidR="00DF037B">
          <w:rPr>
            <w:rStyle w:val="a3"/>
          </w:rPr>
          <w:t xml:space="preserve"> </w:t>
        </w:r>
        <w:r w:rsidR="00DF037B">
          <w:rPr>
            <w:rStyle w:val="a3"/>
            <w:lang w:val="en-US"/>
          </w:rPr>
          <w:t>http</w:t>
        </w:r>
        <w:r w:rsidR="00DF037B" w:rsidRPr="00D875F3">
          <w:rPr>
            <w:rStyle w:val="a3"/>
          </w:rPr>
          <w:t>://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9. </w:t>
      </w:r>
      <w:r w:rsidR="00DF037B">
        <w:rPr>
          <w:rStyle w:val="1"/>
          <w:color w:val="000000"/>
        </w:rPr>
        <w:t>Фролов, В.А. Специальные методы сварки и пайки [Электронный ресурс]: Учебник / В.А. Фролов, В.В. Пешков, И.Н. Па</w:t>
      </w:r>
      <w:r w:rsidR="00DF037B">
        <w:rPr>
          <w:color w:val="000000"/>
          <w:u w:val="single"/>
        </w:rPr>
        <w:t>шк</w:t>
      </w:r>
      <w:r w:rsidR="00DF037B">
        <w:rPr>
          <w:rStyle w:val="1"/>
          <w:color w:val="000000"/>
        </w:rPr>
        <w:t xml:space="preserve">ов и др.; Под ред. проф. В.А. Фролова.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2013. - 224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</w:t>
      </w:r>
      <w:proofErr w:type="spellStart"/>
      <w:r w:rsidR="00DF037B">
        <w:rPr>
          <w:rStyle w:val="1"/>
          <w:color w:val="000000"/>
        </w:rPr>
        <w:t>ПРОФИль</w:t>
      </w:r>
      <w:proofErr w:type="spellEnd"/>
      <w:r w:rsidR="00DF037B">
        <w:rPr>
          <w:rStyle w:val="1"/>
          <w:color w:val="000000"/>
        </w:rPr>
        <w:t>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978-5-98281-332-9. - Режим доступа: </w:t>
      </w:r>
      <w:hyperlink r:id="rId21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D875F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F037B" w:rsidP="00DF037B">
      <w:pPr>
        <w:pStyle w:val="111"/>
        <w:shd w:val="clear" w:color="auto" w:fill="auto"/>
        <w:spacing w:line="260" w:lineRule="exact"/>
        <w:ind w:left="40"/>
        <w:jc w:val="left"/>
      </w:pPr>
      <w:r>
        <w:rPr>
          <w:rStyle w:val="11"/>
          <w:color w:val="000000"/>
        </w:rPr>
        <w:t>Интернет-ресурсы:</w:t>
      </w:r>
    </w:p>
    <w:p w:rsidR="00DF037B" w:rsidRDefault="00DF037B" w:rsidP="00DF037B">
      <w:pPr>
        <w:pStyle w:val="a4"/>
        <w:shd w:val="clear" w:color="auto" w:fill="auto"/>
        <w:spacing w:after="308" w:line="326" w:lineRule="exact"/>
        <w:ind w:left="40" w:right="20" w:firstLine="720"/>
      </w:pPr>
      <w:r>
        <w:rPr>
          <w:rStyle w:val="1"/>
          <w:color w:val="000000"/>
        </w:rPr>
        <w:t xml:space="preserve">11 Сайт «Энциклопедический словарь юного техника». Форма доступа: </w:t>
      </w:r>
      <w:hyperlink r:id="rId22" w:history="1">
        <w:r w:rsidR="00D875F3" w:rsidRPr="005C246D">
          <w:rPr>
            <w:rStyle w:val="a3"/>
            <w:lang w:val="en-US"/>
          </w:rPr>
          <w:t>www</w:t>
        </w:r>
        <w:r w:rsidR="00D875F3" w:rsidRPr="005C246D">
          <w:rPr>
            <w:rStyle w:val="a3"/>
          </w:rPr>
          <w:t>.</w:t>
        </w:r>
        <w:proofErr w:type="spellStart"/>
        <w:r w:rsidR="00D875F3" w:rsidRPr="005C246D">
          <w:rPr>
            <w:rStyle w:val="a3"/>
            <w:lang w:val="en-US"/>
          </w:rPr>
          <w:t>bibliotekar</w:t>
        </w:r>
        <w:proofErr w:type="spellEnd"/>
        <w:r w:rsidR="00D875F3" w:rsidRPr="005C246D">
          <w:rPr>
            <w:rStyle w:val="a3"/>
          </w:rPr>
          <w:t>.</w:t>
        </w:r>
        <w:proofErr w:type="spellStart"/>
        <w:r w:rsidR="00D875F3" w:rsidRPr="005C246D">
          <w:rPr>
            <w:rStyle w:val="a3"/>
            <w:lang w:val="en-US"/>
          </w:rPr>
          <w:t>ru</w:t>
        </w:r>
        <w:proofErr w:type="spellEnd"/>
        <w:r w:rsidR="00D875F3" w:rsidRPr="005C246D">
          <w:rPr>
            <w:rStyle w:val="a3"/>
          </w:rPr>
          <w:t>/</w:t>
        </w:r>
        <w:proofErr w:type="spellStart"/>
        <w:r w:rsidR="00D875F3" w:rsidRPr="005C246D">
          <w:rPr>
            <w:rStyle w:val="a3"/>
            <w:lang w:val="en-US"/>
          </w:rPr>
          <w:t>enc</w:t>
        </w:r>
        <w:proofErr w:type="spellEnd"/>
        <w:r w:rsidR="00D875F3" w:rsidRPr="005C246D">
          <w:rPr>
            <w:rStyle w:val="a3"/>
          </w:rPr>
          <w:t>-</w:t>
        </w:r>
        <w:proofErr w:type="spellStart"/>
        <w:r w:rsidR="00D875F3" w:rsidRPr="005C246D">
          <w:rPr>
            <w:rStyle w:val="a3"/>
            <w:lang w:val="en-US"/>
          </w:rPr>
          <w:t>Tehnika</w:t>
        </w:r>
        <w:proofErr w:type="spellEnd"/>
        <w:r w:rsidR="00D875F3" w:rsidRPr="005C246D">
          <w:rPr>
            <w:rStyle w:val="a3"/>
          </w:rPr>
          <w:t>-3/14.</w:t>
        </w:r>
        <w:proofErr w:type="spellStart"/>
        <w:r w:rsidR="00D875F3" w:rsidRPr="005C246D">
          <w:rPr>
            <w:rStyle w:val="a3"/>
            <w:lang w:val="en-US"/>
          </w:rPr>
          <w:t>htm</w:t>
        </w:r>
        <w:proofErr w:type="spellEnd"/>
        <w:r w:rsidR="00D875F3" w:rsidRPr="005C246D">
          <w:rPr>
            <w:rStyle w:val="a3"/>
          </w:rPr>
          <w:t>.</w:t>
        </w:r>
      </w:hyperlink>
    </w:p>
    <w:p w:rsidR="00DF037B" w:rsidRDefault="00DF037B" w:rsidP="00DF037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655"/>
        </w:tabs>
        <w:spacing w:after="56" w:line="317" w:lineRule="exact"/>
        <w:ind w:left="40" w:right="1100" w:firstLine="0"/>
      </w:pPr>
      <w:bookmarkStart w:id="7" w:name="bookmark7"/>
      <w:r>
        <w:rPr>
          <w:rStyle w:val="2"/>
          <w:color w:val="000000"/>
        </w:rPr>
        <w:t>Общие требования к организации образовательного процесса учебной практики</w:t>
      </w:r>
      <w:bookmarkEnd w:id="7"/>
    </w:p>
    <w:p w:rsidR="00DF037B" w:rsidRDefault="00DF037B" w:rsidP="00DF037B">
      <w:pPr>
        <w:pStyle w:val="a4"/>
        <w:shd w:val="clear" w:color="auto" w:fill="auto"/>
        <w:spacing w:after="60" w:line="322" w:lineRule="exact"/>
        <w:ind w:left="40" w:right="20" w:firstLine="920"/>
        <w:jc w:val="both"/>
      </w:pPr>
      <w:r>
        <w:rPr>
          <w:rStyle w:val="1"/>
          <w:color w:val="000000"/>
        </w:rPr>
        <w:t>Учебная практика 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умений, приобретение первоначального практического опыта и реализуется в рамках профессионального модуля ПМ.01. Эксплуатация подъемно-</w:t>
      </w:r>
      <w:r>
        <w:rPr>
          <w:rStyle w:val="1"/>
          <w:color w:val="000000"/>
        </w:rPr>
        <w:lastRenderedPageBreak/>
        <w:t xml:space="preserve">транспортных, строительных, дорожных машин и оборудования при строительстве, содержании и ремонте дорог в части освоения основного вида профессиональной деятельности </w:t>
      </w:r>
      <w:r>
        <w:rPr>
          <w:rStyle w:val="12"/>
          <w:color w:val="000000"/>
        </w:rPr>
        <w:t>Эксплуатация подъемно-транспортных, строительных, дорожных машин</w:t>
      </w:r>
      <w:r>
        <w:rPr>
          <w:rStyle w:val="a8"/>
          <w:color w:val="000000"/>
        </w:rPr>
        <w:t xml:space="preserve"> </w:t>
      </w:r>
      <w:r>
        <w:rPr>
          <w:rStyle w:val="12"/>
          <w:color w:val="000000"/>
        </w:rPr>
        <w:t>оборудования при строительстве, содержании и ремонте дорог</w:t>
      </w:r>
      <w:r>
        <w:rPr>
          <w:rStyle w:val="1"/>
          <w:color w:val="000000"/>
        </w:rPr>
        <w:t xml:space="preserve"> и профессионального модуля ПМ.02.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в части освоения основного вида профессиональной деятельности </w:t>
      </w:r>
      <w:r>
        <w:rPr>
          <w:rStyle w:val="12"/>
          <w:color w:val="000000"/>
        </w:rPr>
        <w:t>Техническое обслуживание и</w:t>
      </w:r>
      <w:r>
        <w:rPr>
          <w:rStyle w:val="a8"/>
          <w:color w:val="000000"/>
        </w:rPr>
        <w:t xml:space="preserve"> </w:t>
      </w:r>
      <w:r>
        <w:rPr>
          <w:rStyle w:val="12"/>
          <w:color w:val="000000"/>
        </w:rPr>
        <w:t xml:space="preserve">ремонт </w:t>
      </w:r>
      <w:proofErr w:type="spellStart"/>
      <w:r>
        <w:rPr>
          <w:rStyle w:val="12"/>
          <w:color w:val="000000"/>
        </w:rPr>
        <w:t>подъмно-траспортных</w:t>
      </w:r>
      <w:proofErr w:type="spellEnd"/>
      <w:r>
        <w:rPr>
          <w:rStyle w:val="12"/>
          <w:color w:val="000000"/>
        </w:rPr>
        <w:t>, строительных, дорожных машин и</w:t>
      </w:r>
      <w:r>
        <w:rPr>
          <w:rStyle w:val="a8"/>
          <w:color w:val="000000"/>
        </w:rPr>
        <w:t xml:space="preserve"> </w:t>
      </w:r>
      <w:r>
        <w:rPr>
          <w:rStyle w:val="12"/>
          <w:color w:val="000000"/>
        </w:rPr>
        <w:t>оборудования в стационарных мастерских и на месте выполнения _работ.</w:t>
      </w:r>
    </w:p>
    <w:p w:rsidR="00DF037B" w:rsidRDefault="00DF037B" w:rsidP="008B5AFA">
      <w:pPr>
        <w:pStyle w:val="a4"/>
        <w:shd w:val="clear" w:color="auto" w:fill="auto"/>
        <w:spacing w:line="322" w:lineRule="exact"/>
        <w:ind w:left="40" w:right="20" w:firstLine="720"/>
        <w:jc w:val="both"/>
      </w:pPr>
      <w:r>
        <w:rPr>
          <w:rStyle w:val="1"/>
          <w:color w:val="000000"/>
        </w:rPr>
        <w:t>Учебная практика проводится мастерами производственного обучения в форме практических занятий на базе учебных кабинетов «Техническая</w:t>
      </w:r>
      <w:r w:rsidR="008B5AF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эксплуатация дорог и дорожных сооружений», «Конструкция путевых и строительных машин», лабораторий:</w:t>
      </w:r>
      <w:r w:rsidR="008B5AF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«Путевой</w:t>
      </w:r>
      <w:r w:rsidR="008B5AFA">
        <w:rPr>
          <w:rStyle w:val="1"/>
          <w:color w:val="000000"/>
        </w:rPr>
        <w:tab/>
        <w:t xml:space="preserve"> механизированный</w:t>
      </w:r>
      <w:r w:rsidR="00D875F3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инструмент», «Электрооборудование, гидравлическое и пневматическое оборудование путевых и строительных машин», а также учебных кабинетов мастерских и учебного полигона подвижного состава. При этом учебная группа разбивается на две подгруппы численностью 8 - 15 человек. Обучение студентов осуществляется методом индивидуально-бригадного обучения, а общее руководство практикой, перемещением студентов по объектам практики осуществляется мастером производственного обучения.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По каждому виду учебной практики мастером производственного обучения составляется календарно-тематический план.</w:t>
      </w:r>
    </w:p>
    <w:p w:rsidR="00DF037B" w:rsidRDefault="00DF037B" w:rsidP="00DF037B">
      <w:pPr>
        <w:pStyle w:val="a4"/>
        <w:shd w:val="clear" w:color="auto" w:fill="auto"/>
        <w:spacing w:after="180" w:line="322" w:lineRule="exact"/>
        <w:ind w:left="20" w:right="20" w:firstLine="720"/>
        <w:jc w:val="both"/>
      </w:pPr>
      <w:r>
        <w:rPr>
          <w:rStyle w:val="1"/>
          <w:color w:val="000000"/>
        </w:rPr>
        <w:t>Практика завершается дифференцированным зачетом при условии положительного аттестационного листа по практике от образовательной организации об уровне освоения профессиональных и общих компетенций; наличия положительной характеристики на обучающегося по освоению профессиональных и общих компетенций в период приобретения первоначального практического опыта; полноты и своевременности представления отчетной документации.</w:t>
      </w:r>
    </w:p>
    <w:p w:rsidR="00DF037B" w:rsidRDefault="00DF037B" w:rsidP="00DF037B">
      <w:pPr>
        <w:pStyle w:val="31"/>
        <w:numPr>
          <w:ilvl w:val="0"/>
          <w:numId w:val="4"/>
        </w:numPr>
        <w:shd w:val="clear" w:color="auto" w:fill="auto"/>
        <w:tabs>
          <w:tab w:val="left" w:pos="554"/>
        </w:tabs>
        <w:spacing w:before="0" w:after="0" w:line="322" w:lineRule="exact"/>
        <w:ind w:left="20"/>
        <w:jc w:val="both"/>
      </w:pPr>
      <w:r>
        <w:rPr>
          <w:rStyle w:val="3"/>
          <w:color w:val="000000"/>
        </w:rPr>
        <w:t>Кадровое обеспечение учебной практики</w:t>
      </w:r>
    </w:p>
    <w:p w:rsidR="00DF037B" w:rsidRDefault="00DF037B" w:rsidP="00DF037B">
      <w:pPr>
        <w:pStyle w:val="31"/>
        <w:shd w:val="clear" w:color="auto" w:fill="auto"/>
        <w:spacing w:before="0" w:after="0" w:line="322" w:lineRule="exact"/>
        <w:ind w:left="20" w:right="20" w:firstLine="720"/>
        <w:jc w:val="both"/>
      </w:pPr>
      <w:r>
        <w:rPr>
          <w:rStyle w:val="3"/>
          <w:color w:val="000000"/>
        </w:rPr>
        <w:t>Требования к квалификации педагогических кадров, осуществляющих руководство практикой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Организацию и руководство учебной практикой осуществляют мастера производственного обучения.</w:t>
      </w:r>
    </w:p>
    <w:p w:rsidR="00DF037B" w:rsidRDefault="00DF037B" w:rsidP="00D875F3">
      <w:pPr>
        <w:pStyle w:val="a4"/>
        <w:shd w:val="clear" w:color="auto" w:fill="auto"/>
        <w:spacing w:line="322" w:lineRule="exact"/>
        <w:ind w:left="20" w:right="20" w:firstLine="720"/>
        <w:jc w:val="both"/>
        <w:sectPr w:rsidR="00DF037B">
          <w:headerReference w:type="even" r:id="rId23"/>
          <w:headerReference w:type="default" r:id="rId24"/>
          <w:pgSz w:w="11906" w:h="16838"/>
          <w:pgMar w:top="1379" w:right="1062" w:bottom="1010" w:left="1086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>Мастера: 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</w:t>
      </w:r>
      <w:r w:rsidR="00D875F3">
        <w:rPr>
          <w:rStyle w:val="1"/>
          <w:color w:val="000000"/>
        </w:rPr>
        <w:t xml:space="preserve">оответствующей профессиональной сферы является </w:t>
      </w:r>
      <w:r>
        <w:rPr>
          <w:rStyle w:val="1"/>
          <w:color w:val="000000"/>
        </w:rPr>
        <w:t>обязательным.</w:t>
      </w:r>
    </w:p>
    <w:p w:rsidR="00DF037B" w:rsidRPr="00DF037B" w:rsidRDefault="00DF037B" w:rsidP="00DF037B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1502"/>
        </w:tabs>
        <w:spacing w:after="152" w:line="442" w:lineRule="exact"/>
        <w:ind w:left="3240" w:right="1020"/>
      </w:pPr>
      <w:bookmarkStart w:id="8" w:name="bookmark8"/>
      <w:r w:rsidRPr="00DF037B">
        <w:rPr>
          <w:rStyle w:val="2"/>
          <w:color w:val="000000"/>
        </w:rPr>
        <w:lastRenderedPageBreak/>
        <w:t>КОНТРОЛЬ И ОЦЕНКА РЕЗУЛЬТАТОВ ОСВОЕНИЯ УЧЕБНОЙ ПРАКТИКИ</w:t>
      </w:r>
      <w:bookmarkEnd w:id="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Tr="000766AE">
        <w:trPr>
          <w:trHeight w:hRule="exact" w:val="94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2pt"/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  <w:color w:val="000000"/>
              </w:rPr>
              <w:t>Формы и методы контроля и оценки</w:t>
            </w:r>
          </w:p>
        </w:tc>
      </w:tr>
      <w:tr w:rsidR="00DF037B" w:rsidRPr="00DF037B" w:rsidTr="00662139">
        <w:trPr>
          <w:trHeight w:val="401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2.1. Выполнять регламентные р</w:t>
            </w:r>
            <w:r>
              <w:rPr>
                <w:rStyle w:val="12pt1"/>
                <w:color w:val="000000"/>
              </w:rPr>
              <w:t>аботы по техническому обслужива</w:t>
            </w:r>
            <w:r w:rsidRPr="00DF037B">
              <w:rPr>
                <w:rStyle w:val="12pt1"/>
                <w:color w:val="000000"/>
              </w:rPr>
              <w:t>нию подъемно</w:t>
            </w:r>
            <w:r w:rsidRPr="00DF037B">
              <w:rPr>
                <w:rStyle w:val="12pt1"/>
                <w:color w:val="000000"/>
              </w:rPr>
              <w:softHyphen/>
            </w:r>
            <w:r>
              <w:rPr>
                <w:rStyle w:val="12pt1"/>
                <w:color w:val="000000"/>
              </w:rPr>
              <w:t>-транспортных, строи</w:t>
            </w:r>
            <w:r w:rsidRPr="00DF037B">
              <w:rPr>
                <w:rStyle w:val="12pt1"/>
                <w:color w:val="000000"/>
              </w:rPr>
              <w:t>т</w:t>
            </w:r>
            <w:r>
              <w:rPr>
                <w:rStyle w:val="12pt1"/>
                <w:color w:val="000000"/>
              </w:rPr>
              <w:t>ельных, дорожных машин и обору</w:t>
            </w:r>
            <w:r w:rsidRPr="00DF037B">
              <w:rPr>
                <w:rStyle w:val="12pt1"/>
                <w:color w:val="000000"/>
              </w:rPr>
              <w:t>до</w:t>
            </w:r>
            <w:r>
              <w:rPr>
                <w:rStyle w:val="12pt1"/>
                <w:color w:val="000000"/>
              </w:rPr>
              <w:t>вания в соответствии с требова</w:t>
            </w:r>
            <w:r w:rsidRPr="00DF037B">
              <w:rPr>
                <w:rStyle w:val="12pt1"/>
                <w:color w:val="000000"/>
              </w:rPr>
              <w:t>ниями технологических процессов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наблюдение и оценка соблюдения регламента работ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сравнительная оценка результатов выполнения практических заданий с требованиями технологических процессов;</w:t>
            </w:r>
          </w:p>
          <w:p w:rsidR="00DF037B" w:rsidRPr="00DF037B" w:rsidRDefault="00DF037B" w:rsidP="00DF037B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за организацией рабочего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места</w:t>
            </w:r>
            <w:proofErr w:type="gramEnd"/>
            <w:r w:rsidRPr="00DF037B">
              <w:rPr>
                <w:rStyle w:val="12pt1"/>
                <w:color w:val="000000"/>
              </w:rPr>
              <w:t xml:space="preserve">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 xml:space="preserve"> оценка выполнения заданий для самостоятельной работы;</w:t>
            </w:r>
          </w:p>
          <w:p w:rsidR="00DF037B" w:rsidRPr="00DF037B" w:rsidRDefault="00DF037B" w:rsidP="00662139">
            <w:pPr>
              <w:pStyle w:val="a4"/>
              <w:framePr w:w="9494" w:wrap="notBeside" w:vAnchor="text" w:hAnchor="text" w:xAlign="center" w:y="1"/>
              <w:spacing w:line="307" w:lineRule="exact"/>
              <w:ind w:left="16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I характеристика с учебной практики; дифференцированный зачет.</w:t>
            </w:r>
          </w:p>
        </w:tc>
      </w:tr>
      <w:tr w:rsidR="00DF037B" w:rsidRPr="00DF037B" w:rsidTr="000766AE">
        <w:trPr>
          <w:trHeight w:hRule="exact" w:val="215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2.2. Контролировать качество выполнения работ по техническому обслуживанию подъемно- транспорт-</w:t>
            </w:r>
            <w:proofErr w:type="spellStart"/>
            <w:r w:rsidRPr="00DF037B">
              <w:rPr>
                <w:rStyle w:val="12pt1"/>
                <w:color w:val="000000"/>
              </w:rPr>
              <w:t>ных</w:t>
            </w:r>
            <w:proofErr w:type="spellEnd"/>
            <w:r w:rsidRPr="00DF037B">
              <w:rPr>
                <w:rStyle w:val="12pt1"/>
                <w:color w:val="000000"/>
              </w:rPr>
              <w:t>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наблюдение и контроль качества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 xml:space="preserve">оценка качества выполнения работ с требованиями нормативно-технической </w:t>
            </w:r>
            <w:proofErr w:type="gramStart"/>
            <w:r w:rsidRPr="00DF037B">
              <w:rPr>
                <w:rStyle w:val="12pt1"/>
                <w:color w:val="000000"/>
              </w:rPr>
              <w:t>доку-</w:t>
            </w:r>
            <w:proofErr w:type="spellStart"/>
            <w:r w:rsidRPr="00DF037B">
              <w:rPr>
                <w:rStyle w:val="12pt1"/>
                <w:color w:val="000000"/>
              </w:rPr>
              <w:t>ментации</w:t>
            </w:r>
            <w:proofErr w:type="spellEnd"/>
            <w:proofErr w:type="gramEnd"/>
            <w:r w:rsidRPr="00DF037B">
              <w:rPr>
                <w:rStyle w:val="12pt1"/>
                <w:color w:val="000000"/>
              </w:rPr>
              <w:t xml:space="preserve"> и действующих инструкций; I наблюдение за организацией</w:t>
            </w:r>
          </w:p>
        </w:tc>
      </w:tr>
      <w:tr w:rsidR="00DF037B" w:rsidRPr="00DF037B" w:rsidTr="000766AE">
        <w:trPr>
          <w:trHeight w:hRule="exact" w:val="157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рабочего</w:t>
            </w:r>
            <w:proofErr w:type="gramEnd"/>
            <w:r w:rsidRPr="00DF037B">
              <w:rPr>
                <w:rStyle w:val="12pt1"/>
                <w:color w:val="000000"/>
              </w:rPr>
              <w:t xml:space="preserve"> места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оценка выполнения заданий для самостоятельной работы;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характеристика с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дифференцированный зачет.</w:t>
            </w:r>
          </w:p>
        </w:tc>
      </w:tr>
      <w:tr w:rsidR="00DF037B" w:rsidRPr="00DF037B" w:rsidTr="000766AE">
        <w:trPr>
          <w:trHeight w:hRule="exact" w:val="275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2.3. Определять техническое состояние систем и механизмов подъемно-транспортных, строите</w:t>
            </w:r>
            <w:r w:rsidRPr="00DF037B">
              <w:rPr>
                <w:rStyle w:val="12pt1"/>
                <w:color w:val="000000"/>
              </w:rPr>
              <w:softHyphen/>
              <w:t>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и оценка деятельности результатов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оценка правильности определения технического состояния систем и механизмов с требовани</w:t>
            </w:r>
            <w:r>
              <w:rPr>
                <w:rStyle w:val="12pt1"/>
                <w:color w:val="000000"/>
              </w:rPr>
              <w:t>ями нормативно</w:t>
            </w:r>
            <w:r w:rsidR="00B970A3">
              <w:rPr>
                <w:rStyle w:val="12pt1"/>
                <w:color w:val="000000"/>
              </w:rPr>
              <w:t>-</w:t>
            </w:r>
            <w:r>
              <w:rPr>
                <w:rStyle w:val="12pt1"/>
                <w:color w:val="000000"/>
              </w:rPr>
              <w:softHyphen/>
              <w:t>технической доку</w:t>
            </w:r>
            <w:r w:rsidRPr="00DF037B">
              <w:rPr>
                <w:rStyle w:val="12pt1"/>
                <w:color w:val="000000"/>
              </w:rPr>
              <w:t>ментации и действующих инструкций;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за организацией</w:t>
            </w:r>
          </w:p>
        </w:tc>
      </w:tr>
      <w:tr w:rsidR="00DF037B" w:rsidRPr="00DF037B" w:rsidTr="000766AE">
        <w:trPr>
          <w:trHeight w:hRule="exact" w:val="159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рабочего</w:t>
            </w:r>
            <w:proofErr w:type="gramEnd"/>
            <w:r w:rsidRPr="00DF037B">
              <w:rPr>
                <w:rStyle w:val="12pt1"/>
                <w:color w:val="000000"/>
              </w:rPr>
              <w:t xml:space="preserve"> места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оценка выполнения заданий для самостоятельной работы;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характеристика с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дифференцированный зачет.</w:t>
            </w:r>
          </w:p>
        </w:tc>
      </w:tr>
    </w:tbl>
    <w:p w:rsidR="00DF037B" w:rsidRPr="00DF037B" w:rsidRDefault="00DF037B" w:rsidP="00DF037B">
      <w:pPr>
        <w:rPr>
          <w:color w:val="auto"/>
          <w:sz w:val="2"/>
          <w:szCs w:val="2"/>
        </w:rPr>
      </w:pPr>
    </w:p>
    <w:p w:rsidR="00DF037B" w:rsidRPr="00DF037B" w:rsidRDefault="00DF037B" w:rsidP="00DF037B">
      <w:pPr>
        <w:rPr>
          <w:color w:val="auto"/>
          <w:sz w:val="2"/>
          <w:szCs w:val="2"/>
        </w:rPr>
        <w:sectPr w:rsidR="00DF037B" w:rsidRPr="00DF037B">
          <w:type w:val="continuous"/>
          <w:pgSz w:w="11906" w:h="16838"/>
          <w:pgMar w:top="1070" w:right="1201" w:bottom="1041" w:left="120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RPr="00DF037B" w:rsidTr="000766AE">
        <w:trPr>
          <w:trHeight w:hRule="exact" w:val="247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lastRenderedPageBreak/>
              <w:t>ПК 2.4. Вести учетно-отчетную документацию по техническому обслуживанию подъемно-транспор</w:t>
            </w:r>
            <w:r w:rsidRPr="00DF037B">
              <w:rPr>
                <w:rStyle w:val="12pt1"/>
                <w:color w:val="000000"/>
              </w:rPr>
              <w:softHyphen/>
              <w:t>тных,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и оценка деятельности результатов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 xml:space="preserve">сравнительная оценка ведения </w:t>
            </w:r>
            <w:proofErr w:type="spellStart"/>
            <w:r w:rsidRPr="00DF037B">
              <w:rPr>
                <w:rStyle w:val="12pt1"/>
                <w:color w:val="000000"/>
              </w:rPr>
              <w:t>учетно</w:t>
            </w:r>
            <w:r w:rsidRPr="00DF037B">
              <w:rPr>
                <w:rStyle w:val="12pt1"/>
                <w:color w:val="000000"/>
              </w:rPr>
              <w:softHyphen/>
              <w:t>отчетной</w:t>
            </w:r>
            <w:proofErr w:type="spellEnd"/>
            <w:r w:rsidRPr="00DF037B">
              <w:rPr>
                <w:rStyle w:val="12pt1"/>
                <w:color w:val="000000"/>
              </w:rPr>
              <w:t xml:space="preserve"> документации с требованиями нормативно-технической документации и действующих инструкций;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за организацией</w:t>
            </w:r>
          </w:p>
        </w:tc>
      </w:tr>
      <w:tr w:rsidR="00DF037B" w:rsidRPr="00DF037B" w:rsidTr="000766AE">
        <w:trPr>
          <w:trHeight w:hRule="exact" w:val="159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рабочего</w:t>
            </w:r>
            <w:proofErr w:type="gramEnd"/>
            <w:r w:rsidRPr="00DF037B">
              <w:rPr>
                <w:rStyle w:val="12pt1"/>
                <w:color w:val="000000"/>
              </w:rPr>
              <w:t xml:space="preserve"> места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оценка выполнения заданий для самостоятельной работы;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характеристика с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дифференцированный зачет.</w:t>
            </w:r>
          </w:p>
        </w:tc>
      </w:tr>
    </w:tbl>
    <w:p w:rsidR="00DF037B" w:rsidRPr="00DF037B" w:rsidRDefault="00DF037B" w:rsidP="00DF037B">
      <w:pPr>
        <w:spacing w:line="600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RPr="00DF037B" w:rsidTr="000766AE">
        <w:trPr>
          <w:trHeight w:hRule="exact" w:val="63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Формы и методы контроля и оценки</w:t>
            </w:r>
          </w:p>
        </w:tc>
      </w:tr>
      <w:tr w:rsidR="00DF037B" w:rsidRPr="00DF037B" w:rsidTr="000766AE">
        <w:trPr>
          <w:trHeight w:hRule="exact" w:val="152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ОК 1. Понимать сущность и социальную значимость своей </w:t>
            </w:r>
            <w:proofErr w:type="gramStart"/>
            <w:r w:rsidRPr="00DF037B">
              <w:rPr>
                <w:rStyle w:val="12pt1"/>
                <w:color w:val="000000"/>
              </w:rPr>
              <w:t>буду-щей</w:t>
            </w:r>
            <w:proofErr w:type="gramEnd"/>
            <w:r w:rsidRPr="00DF037B">
              <w:rPr>
                <w:rStyle w:val="12pt1"/>
                <w:color w:val="000000"/>
              </w:rPr>
              <w:t xml:space="preserve"> профессии, проявлять к ней устойчивый интерес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деятельности результатов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конкурсах профессионального мастерства.</w:t>
            </w:r>
          </w:p>
        </w:tc>
      </w:tr>
      <w:tr w:rsidR="00DF037B" w:rsidRPr="00DF037B" w:rsidTr="000766AE">
        <w:trPr>
          <w:trHeight w:hRule="exact" w:val="212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2. Организовывать собствен</w:t>
            </w:r>
            <w:r w:rsidRPr="00DF037B">
              <w:rPr>
                <w:rStyle w:val="12pt1"/>
                <w:color w:val="000000"/>
              </w:rPr>
              <w:softHyphen/>
              <w:t>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действий по инструкции, технологии выполнения работ на практических занятиях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мастер-классах.</w:t>
            </w:r>
          </w:p>
        </w:tc>
      </w:tr>
      <w:tr w:rsidR="00DF037B" w:rsidRPr="00DF037B" w:rsidTr="000766AE">
        <w:trPr>
          <w:trHeight w:hRule="exact" w:val="1229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ОК 3. Принимать решения в стандартных и нестандартных ситуациях и нести за них </w:t>
            </w:r>
            <w:proofErr w:type="gramStart"/>
            <w:r w:rsidRPr="00DF037B">
              <w:rPr>
                <w:rStyle w:val="12pt1"/>
                <w:color w:val="000000"/>
              </w:rPr>
              <w:t>ответствен-</w:t>
            </w:r>
            <w:proofErr w:type="spellStart"/>
            <w:r w:rsidRPr="00DF037B">
              <w:rPr>
                <w:rStyle w:val="12pt1"/>
                <w:color w:val="000000"/>
              </w:rPr>
              <w:t>ность</w:t>
            </w:r>
            <w:proofErr w:type="spellEnd"/>
            <w:proofErr w:type="gram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принятия решений ситуационных задач в рамках проведения практических занятий при выполнении работ по учебной практике.</w:t>
            </w:r>
          </w:p>
        </w:tc>
      </w:tr>
      <w:tr w:rsidR="00DF037B" w:rsidRPr="00DF037B" w:rsidTr="000766AE">
        <w:trPr>
          <w:trHeight w:hRule="exact" w:val="272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в рамках проведения практических занятий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составления конспектов, плана к тексту, графиков, таблиц, эскизов и др.</w:t>
            </w:r>
          </w:p>
        </w:tc>
      </w:tr>
      <w:tr w:rsidR="00DF037B" w:rsidRPr="00DF037B" w:rsidTr="000766AE">
        <w:trPr>
          <w:trHeight w:hRule="exact" w:val="154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5. Использовать информа</w:t>
            </w:r>
            <w:r w:rsidRPr="00DF037B">
              <w:rPr>
                <w:rStyle w:val="12pt1"/>
                <w:color w:val="000000"/>
              </w:rPr>
              <w:softHyphen/>
              <w:t>ционно-коммуникационные технологии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-наблюдение и оценка поиска информации в сети </w:t>
            </w:r>
            <w:r w:rsidRPr="00DF037B">
              <w:rPr>
                <w:rStyle w:val="12pt1"/>
                <w:color w:val="000000"/>
                <w:lang w:val="en-US"/>
              </w:rPr>
              <w:t>Internet</w:t>
            </w:r>
            <w:r w:rsidRPr="00DF037B">
              <w:rPr>
                <w:rStyle w:val="12pt1"/>
                <w:color w:val="000000"/>
              </w:rPr>
              <w:t xml:space="preserve"> в рамках проведения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-подготовка и защита рефератов, докладов, сообщений, презентаций.</w:t>
            </w:r>
          </w:p>
        </w:tc>
      </w:tr>
    </w:tbl>
    <w:p w:rsidR="00DF037B" w:rsidRPr="00DF037B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RPr="00DF037B" w:rsidTr="000766AE">
        <w:trPr>
          <w:trHeight w:hRule="exact" w:val="124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lastRenderedPageBreak/>
              <w:t>ОК 6. Работать в коллективе и команде, эффективно общаться с коллегами, руководством, потреби</w:t>
            </w:r>
            <w:r w:rsidRPr="00DF037B">
              <w:rPr>
                <w:rStyle w:val="12pt1"/>
                <w:color w:val="000000"/>
              </w:rPr>
              <w:softHyphen/>
              <w:t>телями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выполнения коллективных заданий в малых группах в рамках проведения практических занятий при выполнении работ по учебной практике.</w:t>
            </w:r>
          </w:p>
        </w:tc>
      </w:tr>
      <w:tr w:rsidR="00DF037B" w:rsidRPr="00DF037B" w:rsidTr="000766AE">
        <w:trPr>
          <w:trHeight w:hRule="exact" w:val="212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7. Брать на себя ответствен</w:t>
            </w:r>
            <w:r w:rsidRPr="00DF037B">
              <w:rPr>
                <w:rStyle w:val="12pt1"/>
                <w:color w:val="000000"/>
              </w:rPr>
              <w:softHyphen/>
              <w:t>ность за работу членов команды (подчиненных), результат выполнения заданий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в рамках проведения практических занятия при выполнении работ по учебной практике.</w:t>
            </w:r>
          </w:p>
        </w:tc>
      </w:tr>
      <w:tr w:rsidR="00DF037B" w:rsidRPr="00DF037B" w:rsidTr="000766AE">
        <w:trPr>
          <w:trHeight w:hRule="exact" w:val="182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 w:rsidRPr="00DF037B">
              <w:rPr>
                <w:rStyle w:val="12pt1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на практических занятиях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конкурсах профессионального мастерства.</w:t>
            </w:r>
          </w:p>
        </w:tc>
      </w:tr>
      <w:tr w:rsidR="00DF037B" w:rsidRPr="00DF037B" w:rsidTr="000766AE">
        <w:trPr>
          <w:trHeight w:hRule="exact" w:val="184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 наблюдение и оценка на практических занятиях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конкурсах профессионального мастерства;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мастер-классах.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</w:pPr>
    </w:p>
    <w:p w:rsidR="00DE0F1F" w:rsidRPr="00195B2B" w:rsidRDefault="00DE0F1F" w:rsidP="00DE0F1F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2B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реализации программы воспитания</w:t>
      </w:r>
    </w:p>
    <w:p w:rsidR="00DE0F1F" w:rsidRPr="00195B2B" w:rsidRDefault="00DE0F1F" w:rsidP="00DE0F1F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F1F" w:rsidRPr="00DE0F1F" w:rsidRDefault="00DE0F1F" w:rsidP="00DE0F1F">
      <w:pPr>
        <w:ind w:firstLine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1F">
        <w:rPr>
          <w:rStyle w:val="3"/>
          <w:rFonts w:ascii="Times New Roman" w:hAnsi="Times New Roman" w:cs="Times New Roman"/>
          <w:sz w:val="28"/>
          <w:szCs w:val="28"/>
        </w:rPr>
        <w:t xml:space="preserve">ЛР 3 </w:t>
      </w:r>
      <w:r w:rsidRPr="00DE0F1F">
        <w:rPr>
          <w:rFonts w:ascii="Times New Roman" w:hAnsi="Times New Roman" w:cs="Times New Roman"/>
          <w:sz w:val="28"/>
          <w:szCs w:val="28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DE0F1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DE0F1F">
        <w:rPr>
          <w:rFonts w:ascii="Times New Roman" w:hAnsi="Times New Roman" w:cs="Times New Roman"/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DE0F1F" w:rsidRPr="00195B2B" w:rsidRDefault="00DE0F1F" w:rsidP="00DE0F1F">
      <w:pPr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19 </w:t>
      </w:r>
      <w:r w:rsidRPr="00195B2B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DE0F1F" w:rsidRPr="00195B2B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25 </w:t>
      </w:r>
      <w:r w:rsidRPr="00195B2B">
        <w:rPr>
          <w:rFonts w:ascii="Times New Roman" w:hAnsi="Times New Roman" w:cs="Times New Roman"/>
          <w:sz w:val="28"/>
          <w:szCs w:val="28"/>
        </w:rPr>
        <w:t xml:space="preserve">Способный к генерированию, </w:t>
      </w:r>
      <w:proofErr w:type="gramStart"/>
      <w:r w:rsidRPr="00195B2B">
        <w:rPr>
          <w:rFonts w:ascii="Times New Roman" w:hAnsi="Times New Roman" w:cs="Times New Roman"/>
          <w:sz w:val="28"/>
          <w:szCs w:val="28"/>
        </w:rPr>
        <w:t>осмыслению  и</w:t>
      </w:r>
      <w:proofErr w:type="gramEnd"/>
      <w:r w:rsidRPr="00195B2B">
        <w:rPr>
          <w:rFonts w:ascii="Times New Roman" w:hAnsi="Times New Roman" w:cs="Times New Roman"/>
          <w:sz w:val="28"/>
          <w:szCs w:val="28"/>
        </w:rPr>
        <w:t xml:space="preserve"> доведению до конечной реализации предлагаемых инноваций.</w:t>
      </w:r>
    </w:p>
    <w:p w:rsidR="00DE0F1F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27 </w:t>
      </w:r>
      <w:r w:rsidRPr="00195B2B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DE0F1F" w:rsidRPr="00195B2B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30 </w:t>
      </w:r>
      <w:r w:rsidRPr="00195B2B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DE0F1F" w:rsidRPr="00195B2B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31 </w:t>
      </w:r>
      <w:r w:rsidRPr="00195B2B">
        <w:rPr>
          <w:rFonts w:ascii="Times New Roman" w:hAnsi="Times New Roman" w:cs="Times New Roman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DF037B" w:rsidRDefault="00DF037B"/>
    <w:sectPr w:rsidR="00DF037B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0D" w:rsidRDefault="00AC190D" w:rsidP="00DF037B">
      <w:r>
        <w:separator/>
      </w:r>
    </w:p>
  </w:endnote>
  <w:endnote w:type="continuationSeparator" w:id="0">
    <w:p w:rsidR="00AC190D" w:rsidRDefault="00AC190D" w:rsidP="00DF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0D" w:rsidRDefault="00AC190D" w:rsidP="00DF037B">
      <w:r>
        <w:separator/>
      </w:r>
    </w:p>
  </w:footnote>
  <w:footnote w:type="continuationSeparator" w:id="0">
    <w:p w:rsidR="00AC190D" w:rsidRDefault="00AC190D" w:rsidP="00DF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C190D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4.9pt;margin-top:110.35pt;width:483.35pt;height:14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3. СТРУКТУРА И СОДЕРЖАНИЕ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C190D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.95pt;margin-top:54.1pt;width:458.9pt;height:12.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 xml:space="preserve">.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C190D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C190D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C190D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.2pt;margin-top:49.55pt;width:450pt;height:14.9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4. УСЛОВИЯ РЕАЛИЗАЦ</w:t>
                </w:r>
                <w:r>
                  <w:rPr>
                    <w:rStyle w:val="21"/>
                    <w:color w:val="000000"/>
                  </w:rPr>
                  <w:t>ИИ</w:t>
                </w:r>
                <w:r>
                  <w:rPr>
                    <w:rStyle w:val="a6"/>
                    <w:color w:val="000000"/>
                  </w:rPr>
                  <w:t xml:space="preserve">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C190D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4.2pt;margin-top:49.55pt;width:450pt;height:14.9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4. УСЛОВИЯ РЕАЛИЗАЦ</w:t>
                </w:r>
                <w:r>
                  <w:rPr>
                    <w:rStyle w:val="21"/>
                    <w:color w:val="000000"/>
                  </w:rPr>
                  <w:t>ИИ</w:t>
                </w:r>
                <w:r>
                  <w:rPr>
                    <w:rStyle w:val="a6"/>
                    <w:color w:val="000000"/>
                  </w:rPr>
                  <w:t xml:space="preserve">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C190D">
    <w:pPr>
      <w:rPr>
        <w:color w:val="auto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C190D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1"/>
    <w:multiLevelType w:val="multilevel"/>
    <w:tmpl w:val="0000001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37B"/>
    <w:rsid w:val="000031D6"/>
    <w:rsid w:val="000100A8"/>
    <w:rsid w:val="00011D30"/>
    <w:rsid w:val="000141F4"/>
    <w:rsid w:val="000274C2"/>
    <w:rsid w:val="00032C61"/>
    <w:rsid w:val="0003316A"/>
    <w:rsid w:val="000403CD"/>
    <w:rsid w:val="0004066C"/>
    <w:rsid w:val="00040C8E"/>
    <w:rsid w:val="00045CB0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852EF"/>
    <w:rsid w:val="00090D50"/>
    <w:rsid w:val="0009186E"/>
    <w:rsid w:val="00092325"/>
    <w:rsid w:val="00094603"/>
    <w:rsid w:val="0009765C"/>
    <w:rsid w:val="000A20B0"/>
    <w:rsid w:val="000A347D"/>
    <w:rsid w:val="000A62B0"/>
    <w:rsid w:val="000A7056"/>
    <w:rsid w:val="000A73FD"/>
    <w:rsid w:val="000A7639"/>
    <w:rsid w:val="000A7AD8"/>
    <w:rsid w:val="000B16B2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06EB4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1D34"/>
    <w:rsid w:val="001436E0"/>
    <w:rsid w:val="001465AD"/>
    <w:rsid w:val="00150100"/>
    <w:rsid w:val="001504B9"/>
    <w:rsid w:val="00154AA7"/>
    <w:rsid w:val="00155AB3"/>
    <w:rsid w:val="00162691"/>
    <w:rsid w:val="0016472C"/>
    <w:rsid w:val="0018023A"/>
    <w:rsid w:val="00182D56"/>
    <w:rsid w:val="0019176E"/>
    <w:rsid w:val="001A393D"/>
    <w:rsid w:val="001A5C23"/>
    <w:rsid w:val="001B2E5A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38F"/>
    <w:rsid w:val="00202C5D"/>
    <w:rsid w:val="00205462"/>
    <w:rsid w:val="00206D75"/>
    <w:rsid w:val="00207714"/>
    <w:rsid w:val="002079BB"/>
    <w:rsid w:val="00210C0E"/>
    <w:rsid w:val="002117A4"/>
    <w:rsid w:val="00214296"/>
    <w:rsid w:val="00215C7A"/>
    <w:rsid w:val="00216023"/>
    <w:rsid w:val="002171E8"/>
    <w:rsid w:val="00223840"/>
    <w:rsid w:val="00227FE5"/>
    <w:rsid w:val="00230615"/>
    <w:rsid w:val="00231104"/>
    <w:rsid w:val="00233288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813EE"/>
    <w:rsid w:val="0028781B"/>
    <w:rsid w:val="00291317"/>
    <w:rsid w:val="00295D4E"/>
    <w:rsid w:val="00296C53"/>
    <w:rsid w:val="002A1827"/>
    <w:rsid w:val="002A4C4D"/>
    <w:rsid w:val="002B1B7F"/>
    <w:rsid w:val="002C408C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2D43"/>
    <w:rsid w:val="00303782"/>
    <w:rsid w:val="00304163"/>
    <w:rsid w:val="003177F8"/>
    <w:rsid w:val="00324B4A"/>
    <w:rsid w:val="00325F11"/>
    <w:rsid w:val="00325FE8"/>
    <w:rsid w:val="00327187"/>
    <w:rsid w:val="00327282"/>
    <w:rsid w:val="003409E8"/>
    <w:rsid w:val="003410F6"/>
    <w:rsid w:val="00343383"/>
    <w:rsid w:val="003474AB"/>
    <w:rsid w:val="003500AD"/>
    <w:rsid w:val="0036268D"/>
    <w:rsid w:val="00363DE1"/>
    <w:rsid w:val="0037036E"/>
    <w:rsid w:val="00370E02"/>
    <w:rsid w:val="003719A8"/>
    <w:rsid w:val="0037730F"/>
    <w:rsid w:val="00377792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7C76"/>
    <w:rsid w:val="003D2C1D"/>
    <w:rsid w:val="003D5416"/>
    <w:rsid w:val="003D58CA"/>
    <w:rsid w:val="003E29C3"/>
    <w:rsid w:val="003E4B38"/>
    <w:rsid w:val="003E68BF"/>
    <w:rsid w:val="003E7F6C"/>
    <w:rsid w:val="00402748"/>
    <w:rsid w:val="004045D9"/>
    <w:rsid w:val="00405FE9"/>
    <w:rsid w:val="00414211"/>
    <w:rsid w:val="00425A48"/>
    <w:rsid w:val="00426191"/>
    <w:rsid w:val="004302B4"/>
    <w:rsid w:val="0043086C"/>
    <w:rsid w:val="00430F09"/>
    <w:rsid w:val="004373E8"/>
    <w:rsid w:val="004374D5"/>
    <w:rsid w:val="0044282B"/>
    <w:rsid w:val="00442F71"/>
    <w:rsid w:val="00445A35"/>
    <w:rsid w:val="00451BF4"/>
    <w:rsid w:val="00455615"/>
    <w:rsid w:val="004579A6"/>
    <w:rsid w:val="00461095"/>
    <w:rsid w:val="004645FC"/>
    <w:rsid w:val="004648BB"/>
    <w:rsid w:val="00471228"/>
    <w:rsid w:val="00472C9C"/>
    <w:rsid w:val="004742D5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F22A1"/>
    <w:rsid w:val="004F3456"/>
    <w:rsid w:val="004F3B48"/>
    <w:rsid w:val="004F3BB5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44173"/>
    <w:rsid w:val="00545869"/>
    <w:rsid w:val="00546885"/>
    <w:rsid w:val="00552434"/>
    <w:rsid w:val="005527A0"/>
    <w:rsid w:val="00555262"/>
    <w:rsid w:val="005561B4"/>
    <w:rsid w:val="005632AB"/>
    <w:rsid w:val="005654C1"/>
    <w:rsid w:val="00566D97"/>
    <w:rsid w:val="005700F0"/>
    <w:rsid w:val="00574252"/>
    <w:rsid w:val="00574C7E"/>
    <w:rsid w:val="00575EA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1500"/>
    <w:rsid w:val="005D1627"/>
    <w:rsid w:val="005D298B"/>
    <w:rsid w:val="005D3DE5"/>
    <w:rsid w:val="005E320A"/>
    <w:rsid w:val="005E7B1B"/>
    <w:rsid w:val="005F11A2"/>
    <w:rsid w:val="005F50D6"/>
    <w:rsid w:val="0060127B"/>
    <w:rsid w:val="00601FCC"/>
    <w:rsid w:val="006116D2"/>
    <w:rsid w:val="00614E83"/>
    <w:rsid w:val="006164F1"/>
    <w:rsid w:val="00620E7F"/>
    <w:rsid w:val="00622DAD"/>
    <w:rsid w:val="0062735B"/>
    <w:rsid w:val="006360FE"/>
    <w:rsid w:val="0064287A"/>
    <w:rsid w:val="00647F7B"/>
    <w:rsid w:val="00655CA6"/>
    <w:rsid w:val="00655D69"/>
    <w:rsid w:val="00661802"/>
    <w:rsid w:val="0066397F"/>
    <w:rsid w:val="00663DBF"/>
    <w:rsid w:val="00665A13"/>
    <w:rsid w:val="00665A37"/>
    <w:rsid w:val="00665EA0"/>
    <w:rsid w:val="0066782C"/>
    <w:rsid w:val="0067096C"/>
    <w:rsid w:val="00671013"/>
    <w:rsid w:val="006735C5"/>
    <w:rsid w:val="00674FB1"/>
    <w:rsid w:val="00675707"/>
    <w:rsid w:val="0067606B"/>
    <w:rsid w:val="00680735"/>
    <w:rsid w:val="006811CA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B1888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1D8A"/>
    <w:rsid w:val="00736B91"/>
    <w:rsid w:val="00736DE5"/>
    <w:rsid w:val="00742BAC"/>
    <w:rsid w:val="00746FFE"/>
    <w:rsid w:val="00756BF9"/>
    <w:rsid w:val="00760851"/>
    <w:rsid w:val="00764FA8"/>
    <w:rsid w:val="00777738"/>
    <w:rsid w:val="00777F38"/>
    <w:rsid w:val="00780B17"/>
    <w:rsid w:val="00781D7F"/>
    <w:rsid w:val="007843CD"/>
    <w:rsid w:val="00785426"/>
    <w:rsid w:val="007912B1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5C05"/>
    <w:rsid w:val="007E76CC"/>
    <w:rsid w:val="007F3ACA"/>
    <w:rsid w:val="007F4FEB"/>
    <w:rsid w:val="007F664B"/>
    <w:rsid w:val="007F6F05"/>
    <w:rsid w:val="007F7480"/>
    <w:rsid w:val="008020FF"/>
    <w:rsid w:val="008030FD"/>
    <w:rsid w:val="008074D4"/>
    <w:rsid w:val="00820F7E"/>
    <w:rsid w:val="008241E3"/>
    <w:rsid w:val="008244D1"/>
    <w:rsid w:val="00842075"/>
    <w:rsid w:val="008545C6"/>
    <w:rsid w:val="008554A3"/>
    <w:rsid w:val="00863282"/>
    <w:rsid w:val="00870002"/>
    <w:rsid w:val="00872BDA"/>
    <w:rsid w:val="008836E5"/>
    <w:rsid w:val="00891EA9"/>
    <w:rsid w:val="00893723"/>
    <w:rsid w:val="00893FA1"/>
    <w:rsid w:val="00894326"/>
    <w:rsid w:val="00897916"/>
    <w:rsid w:val="00897E10"/>
    <w:rsid w:val="008A21FB"/>
    <w:rsid w:val="008B3C3E"/>
    <w:rsid w:val="008B4669"/>
    <w:rsid w:val="008B5AFA"/>
    <w:rsid w:val="008B6FB0"/>
    <w:rsid w:val="008C1F1C"/>
    <w:rsid w:val="008C39B4"/>
    <w:rsid w:val="008C432C"/>
    <w:rsid w:val="008D358F"/>
    <w:rsid w:val="008E16E1"/>
    <w:rsid w:val="008F4021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48FE"/>
    <w:rsid w:val="009576F4"/>
    <w:rsid w:val="009718F1"/>
    <w:rsid w:val="009864A0"/>
    <w:rsid w:val="0098666A"/>
    <w:rsid w:val="00992050"/>
    <w:rsid w:val="0099497B"/>
    <w:rsid w:val="00995083"/>
    <w:rsid w:val="0099673A"/>
    <w:rsid w:val="009A37B1"/>
    <w:rsid w:val="009A46DA"/>
    <w:rsid w:val="009A69FA"/>
    <w:rsid w:val="009B3B66"/>
    <w:rsid w:val="009B413B"/>
    <w:rsid w:val="009B4ECE"/>
    <w:rsid w:val="009B6DE7"/>
    <w:rsid w:val="009C1C16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582B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091"/>
    <w:rsid w:val="00AA159C"/>
    <w:rsid w:val="00AA4E89"/>
    <w:rsid w:val="00AA53EE"/>
    <w:rsid w:val="00AA54B6"/>
    <w:rsid w:val="00AB342F"/>
    <w:rsid w:val="00AC01F8"/>
    <w:rsid w:val="00AC190D"/>
    <w:rsid w:val="00AD0EB1"/>
    <w:rsid w:val="00AE0303"/>
    <w:rsid w:val="00AE1FF0"/>
    <w:rsid w:val="00AE6ACE"/>
    <w:rsid w:val="00AF22C5"/>
    <w:rsid w:val="00B027DD"/>
    <w:rsid w:val="00B067A9"/>
    <w:rsid w:val="00B1198B"/>
    <w:rsid w:val="00B1419C"/>
    <w:rsid w:val="00B30283"/>
    <w:rsid w:val="00B50B6B"/>
    <w:rsid w:val="00B51E04"/>
    <w:rsid w:val="00B54351"/>
    <w:rsid w:val="00B575EE"/>
    <w:rsid w:val="00B624F6"/>
    <w:rsid w:val="00B70F96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0A3"/>
    <w:rsid w:val="00B97B1E"/>
    <w:rsid w:val="00BA6223"/>
    <w:rsid w:val="00BB0493"/>
    <w:rsid w:val="00BB2391"/>
    <w:rsid w:val="00BC1998"/>
    <w:rsid w:val="00BC4C64"/>
    <w:rsid w:val="00BD1F84"/>
    <w:rsid w:val="00BD2407"/>
    <w:rsid w:val="00BD35DF"/>
    <w:rsid w:val="00BD44C6"/>
    <w:rsid w:val="00BD5538"/>
    <w:rsid w:val="00BD7232"/>
    <w:rsid w:val="00BE0F6C"/>
    <w:rsid w:val="00BE1BAB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21B2"/>
    <w:rsid w:val="00C231A6"/>
    <w:rsid w:val="00C32A26"/>
    <w:rsid w:val="00C3681F"/>
    <w:rsid w:val="00C43D2E"/>
    <w:rsid w:val="00C45828"/>
    <w:rsid w:val="00C511BD"/>
    <w:rsid w:val="00C51597"/>
    <w:rsid w:val="00C5647F"/>
    <w:rsid w:val="00C637B9"/>
    <w:rsid w:val="00C80491"/>
    <w:rsid w:val="00C81CA3"/>
    <w:rsid w:val="00C8437E"/>
    <w:rsid w:val="00C9361F"/>
    <w:rsid w:val="00C94DD1"/>
    <w:rsid w:val="00C97DDE"/>
    <w:rsid w:val="00CC0598"/>
    <w:rsid w:val="00CC2376"/>
    <w:rsid w:val="00CC4E25"/>
    <w:rsid w:val="00CC6410"/>
    <w:rsid w:val="00CC6E64"/>
    <w:rsid w:val="00CD3844"/>
    <w:rsid w:val="00CD398A"/>
    <w:rsid w:val="00CD53D4"/>
    <w:rsid w:val="00CD630D"/>
    <w:rsid w:val="00CD7652"/>
    <w:rsid w:val="00CE4888"/>
    <w:rsid w:val="00CF400B"/>
    <w:rsid w:val="00CF78D7"/>
    <w:rsid w:val="00D005B1"/>
    <w:rsid w:val="00D12B9F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875F3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C6250"/>
    <w:rsid w:val="00DD45C2"/>
    <w:rsid w:val="00DD4AB9"/>
    <w:rsid w:val="00DD5E09"/>
    <w:rsid w:val="00DE0F1F"/>
    <w:rsid w:val="00DE3A1C"/>
    <w:rsid w:val="00DF037B"/>
    <w:rsid w:val="00E044C6"/>
    <w:rsid w:val="00E074B0"/>
    <w:rsid w:val="00E07F30"/>
    <w:rsid w:val="00E1561E"/>
    <w:rsid w:val="00E170BD"/>
    <w:rsid w:val="00E17140"/>
    <w:rsid w:val="00E17975"/>
    <w:rsid w:val="00E2220D"/>
    <w:rsid w:val="00E23C35"/>
    <w:rsid w:val="00E2422D"/>
    <w:rsid w:val="00E25DE0"/>
    <w:rsid w:val="00E3067B"/>
    <w:rsid w:val="00E3144B"/>
    <w:rsid w:val="00E336AD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D3259"/>
    <w:rsid w:val="00ED4A3C"/>
    <w:rsid w:val="00ED7EE9"/>
    <w:rsid w:val="00EE078D"/>
    <w:rsid w:val="00EF25A6"/>
    <w:rsid w:val="00EF4AA4"/>
    <w:rsid w:val="00EF6680"/>
    <w:rsid w:val="00F1093C"/>
    <w:rsid w:val="00F1156C"/>
    <w:rsid w:val="00F1418A"/>
    <w:rsid w:val="00F23492"/>
    <w:rsid w:val="00F3321D"/>
    <w:rsid w:val="00F4346F"/>
    <w:rsid w:val="00F46ED5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A080B"/>
    <w:rsid w:val="00FA0D01"/>
    <w:rsid w:val="00FA0E26"/>
    <w:rsid w:val="00FA3EBA"/>
    <w:rsid w:val="00FA3FC7"/>
    <w:rsid w:val="00FA5204"/>
    <w:rsid w:val="00FA63C4"/>
    <w:rsid w:val="00FA6DB9"/>
    <w:rsid w:val="00FA7569"/>
    <w:rsid w:val="00FB2668"/>
    <w:rsid w:val="00FB2EF9"/>
    <w:rsid w:val="00FC5ADA"/>
    <w:rsid w:val="00FD1DD6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6E56FEB-A8BB-411A-9711-A5EA2BAF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7B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037B"/>
    <w:rPr>
      <w:rFonts w:cs="Times New Roman"/>
      <w:color w:val="648BCB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DF037B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DF037B"/>
    <w:rPr>
      <w:i/>
      <w:iCs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DF037B"/>
    <w:rPr>
      <w:b/>
      <w:bCs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locked/>
    <w:rsid w:val="00DF037B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DF037B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uiPriority w:val="99"/>
    <w:rsid w:val="00DF037B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F037B"/>
    <w:rPr>
      <w:i/>
      <w:iCs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DF037B"/>
    <w:rPr>
      <w:i/>
      <w:iCs/>
      <w:sz w:val="17"/>
      <w:szCs w:val="17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DF037B"/>
    <w:rPr>
      <w:i/>
      <w:iCs/>
      <w:noProof/>
      <w:shd w:val="clear" w:color="auto" w:fill="FFFFFF"/>
    </w:rPr>
  </w:style>
  <w:style w:type="paragraph" w:styleId="a4">
    <w:name w:val="Body Text"/>
    <w:basedOn w:val="a"/>
    <w:link w:val="1"/>
    <w:uiPriority w:val="99"/>
    <w:rsid w:val="00DF037B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1">
    <w:name w:val="Основной текст (11)_"/>
    <w:basedOn w:val="a0"/>
    <w:link w:val="111"/>
    <w:uiPriority w:val="99"/>
    <w:locked/>
    <w:rsid w:val="00DF037B"/>
    <w:rPr>
      <w:i/>
      <w:iCs/>
      <w:sz w:val="26"/>
      <w:szCs w:val="26"/>
      <w:shd w:val="clear" w:color="auto" w:fill="FFFFFF"/>
    </w:rPr>
  </w:style>
  <w:style w:type="character" w:customStyle="1" w:styleId="110">
    <w:name w:val="Основной текст (11) + Не курсив"/>
    <w:basedOn w:val="11"/>
    <w:uiPriority w:val="99"/>
    <w:rsid w:val="00DF037B"/>
    <w:rPr>
      <w:i/>
      <w:iCs/>
      <w:sz w:val="26"/>
      <w:szCs w:val="26"/>
      <w:shd w:val="clear" w:color="auto" w:fill="FFFFFF"/>
    </w:rPr>
  </w:style>
  <w:style w:type="character" w:customStyle="1" w:styleId="32">
    <w:name w:val="Основной текст (3) + Не полужирный2"/>
    <w:aliases w:val="Курсив2"/>
    <w:basedOn w:val="3"/>
    <w:uiPriority w:val="99"/>
    <w:rsid w:val="00DF037B"/>
    <w:rPr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112">
    <w:name w:val="Основной текст (11)"/>
    <w:basedOn w:val="11"/>
    <w:uiPriority w:val="99"/>
    <w:rsid w:val="00DF037B"/>
    <w:rPr>
      <w:i/>
      <w:iCs/>
      <w:sz w:val="26"/>
      <w:szCs w:val="26"/>
      <w:u w:val="single"/>
      <w:shd w:val="clear" w:color="auto" w:fill="FFFFFF"/>
    </w:rPr>
  </w:style>
  <w:style w:type="character" w:customStyle="1" w:styleId="12pt">
    <w:name w:val="Основной текст + 12 pt"/>
    <w:aliases w:val="Полужирный2"/>
    <w:basedOn w:val="1"/>
    <w:uiPriority w:val="99"/>
    <w:rsid w:val="00DF037B"/>
    <w:rPr>
      <w:b/>
      <w:bCs/>
      <w:sz w:val="24"/>
      <w:szCs w:val="24"/>
      <w:shd w:val="clear" w:color="auto" w:fill="FFFFFF"/>
    </w:rPr>
  </w:style>
  <w:style w:type="character" w:customStyle="1" w:styleId="12pt1">
    <w:name w:val="Основной текст + 12 pt1"/>
    <w:basedOn w:val="1"/>
    <w:uiPriority w:val="99"/>
    <w:rsid w:val="00DF037B"/>
    <w:rPr>
      <w:b/>
      <w:bCs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DF037B"/>
    <w:rPr>
      <w:b/>
      <w:bCs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2,Полужирный1"/>
    <w:basedOn w:val="1"/>
    <w:uiPriority w:val="99"/>
    <w:rsid w:val="00DF037B"/>
    <w:rPr>
      <w:b/>
      <w:bCs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"/>
    <w:basedOn w:val="1"/>
    <w:uiPriority w:val="99"/>
    <w:rsid w:val="00DF037B"/>
    <w:rPr>
      <w:b/>
      <w:bCs/>
      <w:sz w:val="19"/>
      <w:szCs w:val="19"/>
      <w:shd w:val="clear" w:color="auto" w:fill="FFFFFF"/>
    </w:rPr>
  </w:style>
  <w:style w:type="character" w:customStyle="1" w:styleId="21">
    <w:name w:val="Колонтитул2"/>
    <w:basedOn w:val="a5"/>
    <w:uiPriority w:val="99"/>
    <w:rsid w:val="00DF037B"/>
    <w:rPr>
      <w:b/>
      <w:bCs/>
      <w:sz w:val="26"/>
      <w:szCs w:val="26"/>
      <w:u w:val="single"/>
      <w:shd w:val="clear" w:color="auto" w:fill="FFFFFF"/>
    </w:rPr>
  </w:style>
  <w:style w:type="character" w:customStyle="1" w:styleId="310">
    <w:name w:val="Основной текст (3) + Не полужирный1"/>
    <w:aliases w:val="Курсив1"/>
    <w:basedOn w:val="3"/>
    <w:uiPriority w:val="99"/>
    <w:rsid w:val="00DF037B"/>
    <w:rPr>
      <w:b/>
      <w:bCs/>
      <w:i/>
      <w:iCs/>
      <w:sz w:val="26"/>
      <w:szCs w:val="26"/>
      <w:shd w:val="clear" w:color="auto" w:fill="FFFFFF"/>
    </w:rPr>
  </w:style>
  <w:style w:type="character" w:customStyle="1" w:styleId="a8">
    <w:name w:val="Основной текст + Курсив"/>
    <w:basedOn w:val="1"/>
    <w:uiPriority w:val="99"/>
    <w:rsid w:val="00DF037B"/>
    <w:rPr>
      <w:b/>
      <w:bCs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basedOn w:val="1"/>
    <w:uiPriority w:val="99"/>
    <w:rsid w:val="00DF037B"/>
    <w:rPr>
      <w:b/>
      <w:bCs/>
      <w:i/>
      <w:i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F037B"/>
    <w:pPr>
      <w:shd w:val="clear" w:color="auto" w:fill="FFFFFF"/>
      <w:spacing w:before="1860" w:after="7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DF037B"/>
    <w:pPr>
      <w:shd w:val="clear" w:color="auto" w:fill="FFFFFF"/>
      <w:spacing w:before="420" w:after="2580" w:line="418" w:lineRule="exact"/>
      <w:jc w:val="center"/>
    </w:pPr>
    <w:rPr>
      <w:rFonts w:ascii="Times New Roman" w:eastAsiaTheme="minorHAnsi" w:hAnsi="Times New Roman" w:cs="Times New Roman"/>
      <w:i/>
      <w:iCs/>
      <w:color w:val="auto"/>
      <w:sz w:val="28"/>
      <w:lang w:eastAsia="en-US"/>
    </w:rPr>
  </w:style>
  <w:style w:type="paragraph" w:customStyle="1" w:styleId="10">
    <w:name w:val="Колонтитул1"/>
    <w:basedOn w:val="a"/>
    <w:link w:val="a5"/>
    <w:uiPriority w:val="99"/>
    <w:rsid w:val="00DF037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DF037B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11">
    <w:name w:val="Основной текст (11)1"/>
    <w:basedOn w:val="a"/>
    <w:link w:val="11"/>
    <w:uiPriority w:val="99"/>
    <w:rsid w:val="00DF037B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uiPriority w:val="99"/>
    <w:rsid w:val="00DF037B"/>
    <w:pPr>
      <w:shd w:val="clear" w:color="auto" w:fill="FFFFFF"/>
      <w:spacing w:line="322" w:lineRule="exact"/>
      <w:ind w:hanging="2120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F03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F03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F03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d">
    <w:name w:val="Subtitle"/>
    <w:basedOn w:val="a"/>
    <w:next w:val="a"/>
    <w:link w:val="ae"/>
    <w:qFormat/>
    <w:rsid w:val="00DF037B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e">
    <w:name w:val="Подзаголовок Знак"/>
    <w:basedOn w:val="a0"/>
    <w:link w:val="ad"/>
    <w:rsid w:val="00DF037B"/>
    <w:rPr>
      <w:rFonts w:ascii="Cambria" w:eastAsia="Times New Roman" w:hAnsi="Cambria" w:cs="Cambria"/>
      <w:sz w:val="24"/>
      <w:lang w:eastAsia="ru-RU"/>
    </w:rPr>
  </w:style>
  <w:style w:type="paragraph" w:styleId="af">
    <w:name w:val="Title"/>
    <w:basedOn w:val="a"/>
    <w:link w:val="af0"/>
    <w:qFormat/>
    <w:rsid w:val="00DF037B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0">
    <w:name w:val="Название Знак"/>
    <w:basedOn w:val="a0"/>
    <w:link w:val="af"/>
    <w:rsid w:val="00DF037B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DF037B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DF037B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DF03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DF037B"/>
    <w:rPr>
      <w:rFonts w:ascii="Times New Roman" w:hAnsi="Times New Roman" w:cs="Times New Roman" w:hint="default"/>
      <w:sz w:val="22"/>
      <w:szCs w:val="22"/>
    </w:rPr>
  </w:style>
  <w:style w:type="table" w:styleId="af1">
    <w:name w:val="Table Grid"/>
    <w:basedOn w:val="a1"/>
    <w:uiPriority w:val="59"/>
    <w:rsid w:val="00DE0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DE0F1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bibliotekar.ru/enc-Tehnika-3/14.htm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6D21-6703-4A26-8CBC-2F91C9CE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5701</Words>
  <Characters>32497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51</cp:revision>
  <cp:lastPrinted>2022-07-22T07:33:00Z</cp:lastPrinted>
  <dcterms:created xsi:type="dcterms:W3CDTF">2016-01-29T05:35:00Z</dcterms:created>
  <dcterms:modified xsi:type="dcterms:W3CDTF">2025-01-08T17:15:00Z</dcterms:modified>
</cp:coreProperties>
</file>