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F40B8B" w:rsidTr="00F40B8B">
        <w:tc>
          <w:tcPr>
            <w:tcW w:w="5204" w:type="dxa"/>
          </w:tcPr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F40B8B" w:rsidRPr="0039047D" w:rsidRDefault="00F40B8B" w:rsidP="00F40B8B">
            <w:pPr>
              <w:pStyle w:val="af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Pr="00AD6290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ПМ.04 </w:t>
      </w:r>
      <w:r w:rsidR="001016B3">
        <w:rPr>
          <w:rFonts w:ascii="Times New Roman" w:hAnsi="Times New Roman" w:cs="Times New Roman"/>
          <w:b/>
          <w:bCs/>
          <w:caps/>
        </w:rPr>
        <w:t>ПО ВЫПОЛНЕНИЮ РАБОТ ПО ПРОФЕССИИ СЛЕСАРЬ ПО РЕМОНТУ ПУТЕВЫХ МАШИН И МЕХАНИЗМОВ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B35806">
        <w:rPr>
          <w:rFonts w:ascii="Times New Roman" w:hAnsi="Times New Roman" w:cs="Times New Roman"/>
          <w:b/>
          <w:bCs/>
        </w:rPr>
        <w:t xml:space="preserve"> (по отраслям)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B910AD">
        <w:rPr>
          <w:rFonts w:ascii="Times New Roman" w:hAnsi="Times New Roman" w:cs="Times New Roman"/>
        </w:rPr>
        <w:t>1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1016B3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881615">
        <w:rPr>
          <w:rFonts w:ascii="Times New Roman" w:hAnsi="Times New Roman" w:cs="Times New Roman"/>
        </w:rPr>
        <w:t>2</w:t>
      </w:r>
      <w:r w:rsidR="00B910AD">
        <w:rPr>
          <w:rFonts w:ascii="Times New Roman" w:hAnsi="Times New Roman" w:cs="Times New Roman"/>
        </w:rPr>
        <w:t>4</w:t>
      </w:r>
    </w:p>
    <w:p w:rsidR="00C9701D" w:rsidRDefault="00702F20" w:rsidP="00F40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90">
        <w:rPr>
          <w:rFonts w:ascii="Times New Roman" w:hAnsi="Times New Roman" w:cs="Times New Roman"/>
        </w:rPr>
        <w:lastRenderedPageBreak/>
        <w:tab/>
      </w:r>
    </w:p>
    <w:p w:rsidR="001016B3" w:rsidRPr="001016B3" w:rsidRDefault="001016B3" w:rsidP="001016B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016B3" w:rsidRPr="001016B3" w:rsidRDefault="001016B3" w:rsidP="001016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1016B3" w:rsidRPr="001016B3" w:rsidRDefault="00702F20" w:rsidP="00F614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="001016B3"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C9701D" w:rsidRDefault="00C9701D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Pr="00B943A7" w:rsidRDefault="00941582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  <w:r w:rsidRPr="00B943A7">
        <w:rPr>
          <w:rStyle w:val="FontStyle32"/>
          <w:sz w:val="24"/>
          <w:szCs w:val="24"/>
        </w:rPr>
        <w:lastRenderedPageBreak/>
        <w:t xml:space="preserve">1. </w:t>
      </w:r>
      <w:r w:rsidR="00702F20" w:rsidRPr="00B943A7">
        <w:rPr>
          <w:rStyle w:val="FontStyle32"/>
          <w:sz w:val="24"/>
          <w:szCs w:val="24"/>
        </w:rPr>
        <w:t>ПАСПОРТ РАБОЧЕЙ ПРОГРАММЫ УЧЕБНОЙ ПРАКТИКИ</w:t>
      </w:r>
    </w:p>
    <w:p w:rsidR="00C9701D" w:rsidRPr="00B943A7" w:rsidRDefault="00C9701D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</w:p>
    <w:p w:rsidR="001016B3" w:rsidRDefault="00C9701D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60" w:lineRule="exact"/>
        <w:ind w:left="20"/>
      </w:pPr>
      <w:bookmarkStart w:id="0" w:name="bookmark0"/>
      <w:r>
        <w:rPr>
          <w:rStyle w:val="11"/>
          <w:color w:val="000000"/>
        </w:rPr>
        <w:t>Об</w:t>
      </w:r>
      <w:r w:rsidR="001016B3">
        <w:rPr>
          <w:rStyle w:val="11"/>
          <w:color w:val="000000"/>
        </w:rPr>
        <w:t>ласть применения программы</w:t>
      </w:r>
      <w:bookmarkEnd w:id="0"/>
    </w:p>
    <w:p w:rsidR="001016B3" w:rsidRDefault="001016B3" w:rsidP="001016B3">
      <w:pPr>
        <w:pStyle w:val="a4"/>
        <w:shd w:val="clear" w:color="auto" w:fill="auto"/>
        <w:spacing w:after="268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r>
        <w:rPr>
          <w:rStyle w:val="1"/>
          <w:color w:val="000000"/>
        </w:rPr>
        <w:t xml:space="preserve"> </w:t>
      </w:r>
      <w:r>
        <w:rPr>
          <w:color w:val="000000"/>
          <w:u w:val="single"/>
        </w:rPr>
        <w:t>23.02.04 Техническая эксплуатация подъемно-транспортных, строительных,</w:t>
      </w:r>
    </w:p>
    <w:p w:rsidR="001016B3" w:rsidRDefault="001016B3" w:rsidP="001016B3">
      <w:pPr>
        <w:pStyle w:val="101"/>
        <w:shd w:val="clear" w:color="auto" w:fill="auto"/>
        <w:tabs>
          <w:tab w:val="left" w:pos="3596"/>
        </w:tabs>
        <w:spacing w:after="230" w:line="150" w:lineRule="exact"/>
        <w:ind w:left="860"/>
      </w:pPr>
      <w:proofErr w:type="gramStart"/>
      <w:r>
        <w:rPr>
          <w:rStyle w:val="100"/>
          <w:color w:val="000000"/>
        </w:rPr>
        <w:t>код</w:t>
      </w:r>
      <w:proofErr w:type="gramEnd"/>
      <w:r>
        <w:rPr>
          <w:rStyle w:val="100"/>
          <w:color w:val="000000"/>
        </w:rPr>
        <w:tab/>
        <w:t>наименование специальности</w:t>
      </w:r>
    </w:p>
    <w:p w:rsidR="001016B3" w:rsidRDefault="001016B3" w:rsidP="001016B3">
      <w:pPr>
        <w:pStyle w:val="a4"/>
        <w:shd w:val="clear" w:color="auto" w:fill="auto"/>
        <w:tabs>
          <w:tab w:val="left" w:leader="underscore" w:pos="9178"/>
        </w:tabs>
        <w:spacing w:after="417" w:line="260" w:lineRule="exact"/>
        <w:ind w:left="20" w:firstLine="0"/>
        <w:jc w:val="both"/>
      </w:pPr>
      <w:proofErr w:type="gramStart"/>
      <w:r>
        <w:rPr>
          <w:color w:val="000000"/>
          <w:u w:val="single"/>
        </w:rPr>
        <w:t>дорожных</w:t>
      </w:r>
      <w:proofErr w:type="gramEnd"/>
      <w:r>
        <w:rPr>
          <w:color w:val="000000"/>
          <w:u w:val="single"/>
        </w:rPr>
        <w:t xml:space="preserve"> машин и оборудования (по отраслям) (железнодорожный транспорт)</w:t>
      </w:r>
      <w:r>
        <w:rPr>
          <w:rStyle w:val="1"/>
          <w:color w:val="000000"/>
        </w:rPr>
        <w:tab/>
      </w:r>
    </w:p>
    <w:p w:rsidR="001016B3" w:rsidRDefault="001016B3" w:rsidP="001016B3">
      <w:pPr>
        <w:pStyle w:val="a4"/>
        <w:shd w:val="clear" w:color="auto" w:fill="auto"/>
        <w:spacing w:after="232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в</w:t>
      </w:r>
      <w:proofErr w:type="gramEnd"/>
      <w:r>
        <w:rPr>
          <w:rStyle w:val="1"/>
          <w:color w:val="000000"/>
        </w:rPr>
        <w:t xml:space="preserve"> части освоения основного вида профессиональной деятельности (ВПД):</w:t>
      </w:r>
    </w:p>
    <w:p w:rsidR="001016B3" w:rsidRDefault="001016B3" w:rsidP="001016B3">
      <w:pPr>
        <w:pStyle w:val="31"/>
        <w:shd w:val="clear" w:color="auto" w:fill="auto"/>
        <w:spacing w:before="0" w:after="8" w:line="230" w:lineRule="exact"/>
        <w:ind w:left="20" w:firstLine="720"/>
        <w:jc w:val="both"/>
      </w:pPr>
      <w:r>
        <w:rPr>
          <w:rStyle w:val="30"/>
          <w:color w:val="000000"/>
        </w:rPr>
        <w:t xml:space="preserve">Выполнение _работ по профессии Слесарь по </w:t>
      </w:r>
      <w:r w:rsidR="00AD6290">
        <w:rPr>
          <w:rStyle w:val="30"/>
          <w:color w:val="000000"/>
        </w:rPr>
        <w:t xml:space="preserve">ремонту </w:t>
      </w:r>
      <w:r w:rsidR="00FD4719">
        <w:rPr>
          <w:rStyle w:val="30"/>
          <w:color w:val="000000"/>
        </w:rPr>
        <w:t>путевых машин</w:t>
      </w:r>
    </w:p>
    <w:p w:rsidR="001016B3" w:rsidRDefault="001016B3" w:rsidP="001016B3">
      <w:pPr>
        <w:pStyle w:val="111"/>
        <w:shd w:val="clear" w:color="auto" w:fill="auto"/>
        <w:spacing w:before="0" w:after="135" w:line="170" w:lineRule="exact"/>
        <w:ind w:left="2260"/>
      </w:pPr>
      <w:proofErr w:type="gramStart"/>
      <w:r>
        <w:rPr>
          <w:rStyle w:val="110"/>
          <w:color w:val="000000"/>
        </w:rPr>
        <w:t>вид</w:t>
      </w:r>
      <w:proofErr w:type="gramEnd"/>
      <w:r>
        <w:rPr>
          <w:rStyle w:val="110"/>
          <w:color w:val="000000"/>
        </w:rPr>
        <w:t xml:space="preserve"> профессиональной деятельности в соответствии с ФГОС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соответствующих профессиональных компетенций (ПК):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4.1. Выполнять регламентные работы по техническому обслужи</w:t>
      </w:r>
      <w:r>
        <w:rPr>
          <w:rStyle w:val="1"/>
          <w:color w:val="000000"/>
        </w:rPr>
        <w:softHyphen/>
        <w:t>ванию и ремонту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4.4. Осуществлять контроль за соблюдением технологической дисциплины при выполнении работ.</w:t>
      </w:r>
    </w:p>
    <w:p w:rsidR="001016B3" w:rsidRDefault="001016B3" w:rsidP="001016B3">
      <w:pPr>
        <w:pStyle w:val="a4"/>
        <w:shd w:val="clear" w:color="auto" w:fill="auto"/>
        <w:spacing w:after="339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соответствует Примерным учебным планам и программам профессиональной подготовки по профессии Слесарь по ремонту путевых машин и механизмов, утвержденным Вице-президентом ОАО «РЖД» В.Б. Воробьевым в 2011году.</w:t>
      </w:r>
    </w:p>
    <w:p w:rsidR="001016B3" w:rsidRDefault="001016B3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307"/>
        </w:tabs>
        <w:spacing w:after="0" w:line="322" w:lineRule="exact"/>
        <w:ind w:left="20" w:right="260" w:firstLine="720"/>
        <w:jc w:val="left"/>
      </w:pPr>
      <w:bookmarkStart w:id="1" w:name="bookmark1"/>
      <w:r>
        <w:rPr>
          <w:rStyle w:val="11"/>
          <w:color w:val="000000"/>
        </w:rPr>
        <w:t>Цели и задачи программы учебной практики - требования к результатам освоения программы учебной практики</w:t>
      </w:r>
      <w:bookmarkEnd w:id="1"/>
    </w:p>
    <w:p w:rsidR="001016B3" w:rsidRDefault="001016B3" w:rsidP="00941582">
      <w:pPr>
        <w:pStyle w:val="a4"/>
        <w:shd w:val="clear" w:color="auto" w:fill="auto"/>
        <w:spacing w:after="0" w:line="322" w:lineRule="exact"/>
        <w:ind w:left="20" w:right="460" w:firstLine="720"/>
        <w:jc w:val="both"/>
        <w:sectPr w:rsidR="001016B3" w:rsidSect="00C9701D">
          <w:headerReference w:type="even" r:id="rId7"/>
          <w:headerReference w:type="default" r:id="rId8"/>
          <w:headerReference w:type="first" r:id="rId9"/>
          <w:pgSz w:w="11906" w:h="16838"/>
          <w:pgMar w:top="709" w:right="1038" w:bottom="1371" w:left="1062" w:header="0" w:footer="3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профессионального</w:t>
      </w:r>
      <w:r w:rsidR="00941582">
        <w:rPr>
          <w:rStyle w:val="1"/>
          <w:color w:val="000000"/>
        </w:rPr>
        <w:t xml:space="preserve"> </w:t>
      </w:r>
      <w:r>
        <w:rPr>
          <w:rStyle w:val="122"/>
          <w:i w:val="0"/>
          <w:iCs w:val="0"/>
          <w:color w:val="000000"/>
        </w:rPr>
        <w:t xml:space="preserve">модуля </w:t>
      </w:r>
      <w:r>
        <w:rPr>
          <w:rStyle w:val="120"/>
          <w:i w:val="0"/>
          <w:iCs w:val="0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22"/>
          <w:i w:val="0"/>
          <w:iCs w:val="0"/>
          <w:color w:val="000000"/>
        </w:rPr>
        <w:t xml:space="preserve"> должен:</w:t>
      </w:r>
    </w:p>
    <w:p w:rsidR="001016B3" w:rsidRPr="0038414A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proofErr w:type="gramStart"/>
      <w:r w:rsidRPr="0038414A">
        <w:rPr>
          <w:rStyle w:val="21"/>
          <w:b/>
          <w:color w:val="000000"/>
        </w:rPr>
        <w:lastRenderedPageBreak/>
        <w:t>иметь</w:t>
      </w:r>
      <w:proofErr w:type="gramEnd"/>
      <w:r w:rsidRPr="0038414A">
        <w:rPr>
          <w:rStyle w:val="21"/>
          <w:b/>
          <w:color w:val="000000"/>
        </w:rPr>
        <w:t xml:space="preserve"> практический опыт: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технической</w:t>
      </w:r>
      <w:proofErr w:type="gramEnd"/>
      <w:r>
        <w:rPr>
          <w:rStyle w:val="1"/>
          <w:color w:val="000000"/>
        </w:rPr>
        <w:t xml:space="preserve"> эксплуатации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проведения</w:t>
      </w:r>
      <w:proofErr w:type="gramEnd"/>
      <w:r>
        <w:rPr>
          <w:rStyle w:val="1"/>
          <w:color w:val="000000"/>
        </w:rPr>
        <w:t xml:space="preserve"> комплекса планово-предупредительных работ по обеспечению исправности, работоспособности и готовности подъемно - транспортных, строительных, дорожных машин и оборудования к использованию по назначению;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пользования</w:t>
      </w:r>
      <w:proofErr w:type="gramEnd"/>
      <w:r>
        <w:rPr>
          <w:rStyle w:val="1"/>
          <w:color w:val="000000"/>
        </w:rPr>
        <w:t xml:space="preserve"> мерительным инструментом, техническими средствами контроля и определения параметров;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дуговой</w:t>
      </w:r>
      <w:proofErr w:type="gramEnd"/>
      <w:r>
        <w:rPr>
          <w:rStyle w:val="1"/>
          <w:color w:val="000000"/>
        </w:rPr>
        <w:t xml:space="preserve"> сварки и резки металлов, механической обработки металлов, электромонтажных работ;</w:t>
      </w:r>
    </w:p>
    <w:p w:rsidR="001016B3" w:rsidRPr="00936C2F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proofErr w:type="gramStart"/>
      <w:r w:rsidRPr="00936C2F">
        <w:rPr>
          <w:rStyle w:val="21"/>
          <w:b/>
          <w:color w:val="000000"/>
        </w:rPr>
        <w:t>уметь</w:t>
      </w:r>
      <w:proofErr w:type="gramEnd"/>
      <w:r w:rsidRPr="00936C2F">
        <w:rPr>
          <w:rStyle w:val="21"/>
          <w:b/>
          <w:color w:val="000000"/>
        </w:rPr>
        <w:t>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проводить</w:t>
      </w:r>
      <w:proofErr w:type="gramEnd"/>
      <w:r>
        <w:rPr>
          <w:rStyle w:val="1"/>
          <w:color w:val="000000"/>
        </w:rPr>
        <w:t xml:space="preserve"> частичную разборку, сборку сборочных единиц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>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определять</w:t>
      </w:r>
      <w:proofErr w:type="gramEnd"/>
      <w:r>
        <w:rPr>
          <w:rStyle w:val="1"/>
          <w:color w:val="000000"/>
        </w:rPr>
        <w:t xml:space="preserve"> техническое состояние систем и механизмов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>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выполнять</w:t>
      </w:r>
      <w:proofErr w:type="gramEnd"/>
      <w:r>
        <w:rPr>
          <w:rStyle w:val="1"/>
          <w:color w:val="000000"/>
        </w:rPr>
        <w:t xml:space="preserve">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462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обеспечивать</w:t>
      </w:r>
      <w:proofErr w:type="gramEnd"/>
      <w:r>
        <w:rPr>
          <w:rStyle w:val="1"/>
          <w:color w:val="000000"/>
        </w:rPr>
        <w:t xml:space="preserve"> безопасность работ при эксплуатации и ремонте подъемно-транспортных, строительных, дорожных машин и оборудования.</w:t>
      </w:r>
    </w:p>
    <w:p w:rsidR="001016B3" w:rsidRDefault="001016B3" w:rsidP="001016B3">
      <w:pPr>
        <w:pStyle w:val="210"/>
        <w:shd w:val="clear" w:color="auto" w:fill="auto"/>
        <w:spacing w:before="0" w:after="106" w:line="317" w:lineRule="exact"/>
        <w:ind w:left="20" w:right="20" w:firstLine="0"/>
        <w:jc w:val="both"/>
      </w:pPr>
      <w:r>
        <w:rPr>
          <w:rStyle w:val="21"/>
          <w:color w:val="000000"/>
        </w:rPr>
        <w:t>1.3. Рекомендуемое количество часов на освоение программы учебной практики профессионального модуля:</w:t>
      </w:r>
    </w:p>
    <w:p w:rsidR="001016B3" w:rsidRDefault="001016B3" w:rsidP="001016B3">
      <w:pPr>
        <w:pStyle w:val="a4"/>
        <w:shd w:val="clear" w:color="auto" w:fill="auto"/>
        <w:tabs>
          <w:tab w:val="left" w:pos="1153"/>
        </w:tabs>
        <w:spacing w:after="0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всего</w:t>
      </w:r>
      <w:proofErr w:type="gramEnd"/>
      <w:r>
        <w:rPr>
          <w:rStyle w:val="1"/>
          <w:color w:val="000000"/>
        </w:rPr>
        <w:t xml:space="preserve"> </w:t>
      </w:r>
      <w:r w:rsidR="0038414A">
        <w:rPr>
          <w:color w:val="000000"/>
        </w:rPr>
        <w:t>-</w:t>
      </w:r>
      <w:r w:rsidR="00554211">
        <w:rPr>
          <w:color w:val="000000"/>
        </w:rPr>
        <w:t>72</w:t>
      </w:r>
      <w:r>
        <w:rPr>
          <w:rStyle w:val="1"/>
          <w:color w:val="000000"/>
        </w:rPr>
        <w:t xml:space="preserve"> 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, в том числе:</w:t>
      </w:r>
    </w:p>
    <w:p w:rsidR="001016B3" w:rsidRDefault="001016B3" w:rsidP="0038414A">
      <w:pPr>
        <w:pStyle w:val="a4"/>
        <w:shd w:val="clear" w:color="auto" w:fill="auto"/>
        <w:tabs>
          <w:tab w:val="right" w:leader="underscore" w:pos="4862"/>
          <w:tab w:val="center" w:pos="5933"/>
        </w:tabs>
        <w:spacing w:after="0" w:line="260" w:lineRule="exact"/>
        <w:ind w:firstLine="0"/>
        <w:jc w:val="both"/>
      </w:pPr>
      <w:r>
        <w:rPr>
          <w:rStyle w:val="1"/>
          <w:color w:val="000000"/>
        </w:rPr>
        <w:t xml:space="preserve">ПМ.04 </w:t>
      </w:r>
      <w:r w:rsidR="0038414A">
        <w:rPr>
          <w:rStyle w:val="1"/>
          <w:color w:val="000000"/>
        </w:rPr>
        <w:t xml:space="preserve">– </w:t>
      </w:r>
      <w:r w:rsidR="00554211">
        <w:rPr>
          <w:color w:val="000000"/>
        </w:rPr>
        <w:t>72</w:t>
      </w:r>
      <w:r w:rsid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</w:p>
    <w:p w:rsidR="001016B3" w:rsidRDefault="001016B3" w:rsidP="001016B3">
      <w:pPr>
        <w:pStyle w:val="ac"/>
        <w:framePr w:w="9394" w:wrap="notBeside" w:vAnchor="text" w:hAnchor="text" w:xAlign="center" w:y="1"/>
        <w:shd w:val="clear" w:color="auto" w:fill="auto"/>
      </w:pPr>
      <w:r>
        <w:rPr>
          <w:rStyle w:val="ab"/>
          <w:color w:val="000000"/>
        </w:rPr>
        <w:lastRenderedPageBreak/>
        <w:t xml:space="preserve">Результатом освоения программы учебной практики </w:t>
      </w:r>
      <w:r>
        <w:rPr>
          <w:rStyle w:val="ad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ab"/>
          <w:color w:val="000000"/>
        </w:rPr>
        <w:t>является овладение обучающимися видом профессиональной деятельности</w:t>
      </w:r>
    </w:p>
    <w:p w:rsidR="001016B3" w:rsidRDefault="001016B3" w:rsidP="001016B3">
      <w:pPr>
        <w:pStyle w:val="310"/>
        <w:framePr w:w="9394" w:wrap="notBeside" w:vAnchor="text" w:hAnchor="text" w:xAlign="center" w:y="1"/>
        <w:shd w:val="clear" w:color="auto" w:fill="auto"/>
      </w:pPr>
      <w:r>
        <w:rPr>
          <w:rStyle w:val="33"/>
          <w:color w:val="000000"/>
        </w:rPr>
        <w:t xml:space="preserve">Выполнение </w:t>
      </w:r>
      <w:r w:rsidR="00B943A7">
        <w:rPr>
          <w:rStyle w:val="33"/>
          <w:color w:val="000000"/>
        </w:rPr>
        <w:t xml:space="preserve">работ по профессии Слесарь по </w:t>
      </w:r>
      <w:r>
        <w:rPr>
          <w:rStyle w:val="33"/>
          <w:color w:val="000000"/>
        </w:rPr>
        <w:t xml:space="preserve">ремонту </w:t>
      </w:r>
      <w:r w:rsidR="00FD4719">
        <w:rPr>
          <w:rStyle w:val="33"/>
          <w:color w:val="000000"/>
        </w:rPr>
        <w:t>путевых машин</w:t>
      </w:r>
      <w:r>
        <w:rPr>
          <w:rStyle w:val="34"/>
          <w:color w:val="000000"/>
        </w:rPr>
        <w:t xml:space="preserve"> в том числе профессиональными (ПК) и об</w:t>
      </w:r>
      <w:r>
        <w:rPr>
          <w:rStyle w:val="311"/>
        </w:rPr>
        <w:t>щи</w:t>
      </w:r>
      <w:r>
        <w:rPr>
          <w:rStyle w:val="34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1016B3" w:rsidTr="00F6145E">
        <w:trPr>
          <w:trHeight w:hRule="exact" w:val="49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Наименование результата обучения</w:t>
            </w:r>
          </w:p>
        </w:tc>
      </w:tr>
      <w:tr w:rsidR="001016B3" w:rsidTr="00F6145E">
        <w:trPr>
          <w:trHeight w:hRule="exact" w:val="1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016B3" w:rsidTr="00F6145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headerReference w:type="even" r:id="rId10"/>
          <w:headerReference w:type="default" r:id="rId11"/>
          <w:headerReference w:type="first" r:id="rId12"/>
          <w:pgSz w:w="11906" w:h="16838"/>
          <w:pgMar w:top="1923" w:right="1038" w:bottom="1371" w:left="1062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198"/>
        </w:tabs>
        <w:spacing w:before="0" w:after="112" w:line="260" w:lineRule="exact"/>
        <w:ind w:left="1600" w:firstLine="0"/>
        <w:jc w:val="both"/>
      </w:pPr>
      <w:r>
        <w:rPr>
          <w:rStyle w:val="21"/>
          <w:color w:val="000000"/>
        </w:rPr>
        <w:lastRenderedPageBreak/>
        <w:t>Тематический план программы учебной практики по выполнению работ по профессии</w:t>
      </w:r>
    </w:p>
    <w:p w:rsidR="001016B3" w:rsidRDefault="001016B3" w:rsidP="001016B3">
      <w:pPr>
        <w:pStyle w:val="210"/>
        <w:shd w:val="clear" w:color="auto" w:fill="auto"/>
        <w:spacing w:before="0" w:after="128" w:line="260" w:lineRule="exact"/>
        <w:ind w:firstLine="0"/>
      </w:pPr>
      <w:r>
        <w:rPr>
          <w:rStyle w:val="21"/>
          <w:color w:val="000000"/>
        </w:rPr>
        <w:t>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1016B3" w:rsidTr="00F6145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Коды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профессиональных</w:t>
            </w:r>
            <w:proofErr w:type="gramEnd"/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компетенций</w:t>
            </w:r>
            <w:proofErr w:type="gramEnd"/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10pt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200" w:lineRule="exact"/>
              <w:ind w:firstLine="0"/>
            </w:pPr>
            <w:r>
              <w:rPr>
                <w:rStyle w:val="10pt"/>
                <w:color w:val="000000"/>
              </w:rPr>
              <w:t>Всего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часов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Распределение часов по семестрам</w:t>
            </w:r>
          </w:p>
        </w:tc>
      </w:tr>
      <w:tr w:rsidR="001016B3" w:rsidTr="00F6145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10pt"/>
                <w:color w:val="000000"/>
              </w:rPr>
              <w:t>3 курс, VI семестр</w:t>
            </w:r>
          </w:p>
        </w:tc>
      </w:tr>
      <w:tr w:rsidR="001016B3" w:rsidTr="00F6145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4</w:t>
            </w:r>
          </w:p>
        </w:tc>
      </w:tr>
      <w:tr w:rsidR="001016B3" w:rsidTr="00F6145E">
        <w:trPr>
          <w:trHeight w:hRule="exact" w:val="109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ПК 4.1 - ПК 4.4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307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 xml:space="preserve">ПМ.04 Выполнение работ по профессии Слесарь по ремонту подвижного состава Раздел 1. </w:t>
            </w:r>
            <w:r>
              <w:rPr>
                <w:rStyle w:val="10pt1"/>
              </w:rPr>
              <w:t xml:space="preserve">Выполнение работ по профессии Слесарь по ремонту путевых машин и механизмов. </w:t>
            </w:r>
            <w:r>
              <w:rPr>
                <w:rStyle w:val="10pt"/>
                <w:color w:val="000000"/>
              </w:rPr>
              <w:t xml:space="preserve">МДК 04.01. </w:t>
            </w:r>
            <w:r>
              <w:rPr>
                <w:rStyle w:val="10pt1"/>
              </w:rPr>
              <w:t>Слесарь по ремонту путевых машин и механизмов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headerReference w:type="even" r:id="rId13"/>
          <w:headerReference w:type="default" r:id="rId14"/>
          <w:headerReference w:type="first" r:id="rId15"/>
          <w:type w:val="continuous"/>
          <w:pgSz w:w="16838" w:h="11906" w:orient="landscape"/>
          <w:pgMar w:top="4183" w:right="1003" w:bottom="3420" w:left="1003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613"/>
        </w:tabs>
        <w:spacing w:before="0" w:after="212" w:line="442" w:lineRule="exact"/>
        <w:ind w:left="4180" w:right="1960"/>
        <w:jc w:val="left"/>
      </w:pPr>
      <w:r>
        <w:rPr>
          <w:rStyle w:val="21"/>
          <w:color w:val="000000"/>
        </w:rPr>
        <w:lastRenderedPageBreak/>
        <w:t>Содержание обучения по учебной практике по выполнению работ по профессии 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1016B3" w:rsidTr="00F6145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10pt"/>
                <w:color w:val="000000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10pt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работа</w:t>
            </w:r>
            <w:proofErr w:type="gramEnd"/>
            <w:r>
              <w:rPr>
                <w:rStyle w:val="10pt"/>
                <w:color w:val="000000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80" w:firstLine="100"/>
              <w:jc w:val="left"/>
            </w:pPr>
            <w:r>
              <w:rPr>
                <w:rStyle w:val="10pt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1016B3" w:rsidTr="00F6145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</w:tr>
      <w:tr w:rsidR="001016B3" w:rsidTr="00F6145E">
        <w:trPr>
          <w:trHeight w:hRule="exact" w:val="75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ПМ.04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80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Раздел 1.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57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МДК 04.01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278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10pt1"/>
              </w:rPr>
              <w:t>Учебная практика по выполнению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470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0pt1"/>
              </w:rPr>
              <w:t>Ознакомление с основными слесарными операциями: назначение, сущность, приемы и последовательность выполнения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69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Пригоночные операции слесарной обработки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узлов и агрегатов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механических приводов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электрических приводов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пневматического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гидравлического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Методы восстановления изношенных деталей путевых машин и механизмов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307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6838" w:h="11906" w:orient="landscape"/>
          <w:pgMar w:top="2058" w:right="1051" w:bottom="2029" w:left="1051" w:header="0" w:footer="3" w:gutter="0"/>
          <w:cols w:space="720"/>
          <w:noEndnote/>
          <w:docGrid w:linePitch="360"/>
        </w:sectPr>
      </w:pPr>
    </w:p>
    <w:p w:rsidR="001016B3" w:rsidRDefault="001016B3" w:rsidP="0038414A">
      <w:pPr>
        <w:pStyle w:val="210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22" w:lineRule="exact"/>
        <w:ind w:left="40" w:right="20" w:firstLine="0"/>
        <w:jc w:val="left"/>
      </w:pPr>
      <w:r>
        <w:rPr>
          <w:rStyle w:val="21"/>
          <w:color w:val="000000"/>
        </w:rPr>
        <w:lastRenderedPageBreak/>
        <w:t>Требования к минимальному материально-техническому обеспечению</w:t>
      </w:r>
    </w:p>
    <w:p w:rsidR="001016B3" w:rsidRPr="008C7EFC" w:rsidRDefault="001016B3" w:rsidP="008C7EFC">
      <w:pPr>
        <w:pStyle w:val="210"/>
        <w:shd w:val="clear" w:color="auto" w:fill="auto"/>
        <w:spacing w:before="0" w:after="0" w:line="322" w:lineRule="exact"/>
        <w:ind w:left="40" w:right="20" w:firstLine="720"/>
        <w:jc w:val="both"/>
        <w:rPr>
          <w:b w:val="0"/>
          <w:i/>
        </w:rPr>
      </w:pPr>
      <w:r>
        <w:rPr>
          <w:rStyle w:val="24"/>
          <w:color w:val="000000"/>
        </w:rPr>
        <w:t xml:space="preserve">Реализация программы учебной практики </w:t>
      </w:r>
      <w:r>
        <w:rPr>
          <w:rStyle w:val="21"/>
          <w:color w:val="000000"/>
        </w:rPr>
        <w:t>по выполнению работ по профессии Слесарь по ремонту путевых машин и механизмов</w:t>
      </w:r>
      <w:r w:rsidR="008C7EFC">
        <w:rPr>
          <w:rStyle w:val="21"/>
          <w:color w:val="000000"/>
        </w:rPr>
        <w:t xml:space="preserve"> </w:t>
      </w:r>
      <w:r w:rsidRPr="008C7EFC">
        <w:rPr>
          <w:rStyle w:val="122"/>
          <w:b w:val="0"/>
          <w:i w:val="0"/>
          <w:color w:val="000000"/>
        </w:rPr>
        <w:t xml:space="preserve">профессионального модуля </w:t>
      </w:r>
      <w:r w:rsidRPr="008C7EFC">
        <w:rPr>
          <w:rStyle w:val="120"/>
          <w:b w:val="0"/>
          <w:i w:val="0"/>
          <w:color w:val="000000"/>
        </w:rPr>
        <w:t>Выполнение работ по профессии Слесарь по ремонту путевых машин и механизмов</w:t>
      </w:r>
      <w:r w:rsidRPr="008C7EFC">
        <w:rPr>
          <w:rStyle w:val="122"/>
          <w:b w:val="0"/>
          <w:i w:val="0"/>
          <w:color w:val="000000"/>
        </w:rPr>
        <w:t xml:space="preserve"> предполагает наличие:</w:t>
      </w:r>
      <w:bookmarkStart w:id="2" w:name="_GoBack"/>
      <w:bookmarkEnd w:id="2"/>
    </w:p>
    <w:p w:rsidR="001016B3" w:rsidRDefault="0038414A" w:rsidP="0038414A">
      <w:pPr>
        <w:pStyle w:val="a4"/>
        <w:shd w:val="clear" w:color="auto" w:fill="auto"/>
        <w:tabs>
          <w:tab w:val="left" w:pos="3194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-лабораторий: </w:t>
      </w:r>
      <w:r w:rsidR="001016B3">
        <w:rPr>
          <w:rStyle w:val="1"/>
          <w:color w:val="000000"/>
        </w:rPr>
        <w:t xml:space="preserve">«Путевой механизированный инструмент», </w:t>
      </w:r>
      <w:r>
        <w:rPr>
          <w:rStyle w:val="1"/>
          <w:color w:val="000000"/>
        </w:rPr>
        <w:t>«</w:t>
      </w:r>
      <w:r w:rsidR="001016B3">
        <w:rPr>
          <w:rStyle w:val="1"/>
          <w:color w:val="000000"/>
        </w:rPr>
        <w:t>Электрооборудование, гидравлическое и пневматическое оборудование путевых и строительных машин»;</w:t>
      </w:r>
    </w:p>
    <w:p w:rsidR="001016B3" w:rsidRDefault="0038414A" w:rsidP="0038414A">
      <w:pPr>
        <w:pStyle w:val="a4"/>
        <w:shd w:val="clear" w:color="auto" w:fill="auto"/>
        <w:tabs>
          <w:tab w:val="left" w:pos="2805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 </w:t>
      </w:r>
      <w:r w:rsidR="008C7EFC">
        <w:rPr>
          <w:rStyle w:val="1"/>
          <w:color w:val="000000"/>
        </w:rPr>
        <w:t xml:space="preserve">мастерских: </w:t>
      </w:r>
      <w:r w:rsidR="001016B3">
        <w:rPr>
          <w:rStyle w:val="1"/>
          <w:color w:val="000000"/>
        </w:rPr>
        <w:t>слесарные, электросварочные, электромонтажные, механообрабатывающие, слесарно-монтажные;</w:t>
      </w:r>
    </w:p>
    <w:p w:rsidR="001016B3" w:rsidRDefault="0038414A" w:rsidP="0038414A">
      <w:pPr>
        <w:pStyle w:val="a4"/>
        <w:shd w:val="clear" w:color="auto" w:fill="auto"/>
        <w:spacing w:after="180" w:line="322" w:lineRule="exact"/>
        <w:ind w:left="760" w:firstLine="0"/>
        <w:jc w:val="left"/>
      </w:pPr>
      <w:r>
        <w:rPr>
          <w:rStyle w:val="1"/>
          <w:color w:val="000000"/>
        </w:rPr>
        <w:t xml:space="preserve">- </w:t>
      </w:r>
      <w:r w:rsidR="001016B3">
        <w:rPr>
          <w:rStyle w:val="1"/>
          <w:color w:val="000000"/>
        </w:rPr>
        <w:t>учебного полигона подвижного состава института.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«Путевой механизированный инструмент» рабочих мест: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color w:val="000000"/>
          <w:u w:val="single"/>
        </w:rPr>
        <w:t>щи</w:t>
      </w:r>
      <w:r>
        <w:rPr>
          <w:rStyle w:val="1"/>
          <w:color w:val="000000"/>
        </w:rPr>
        <w:t>т</w:t>
      </w:r>
      <w:proofErr w:type="gramEnd"/>
      <w:r>
        <w:rPr>
          <w:rStyle w:val="1"/>
          <w:color w:val="000000"/>
        </w:rPr>
        <w:t xml:space="preserve"> электропитания ЩЭ (220В, 2кВт) в комплекте с УЗО;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трансформатор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рельсорезный</w:t>
      </w:r>
      <w:proofErr w:type="gramEnd"/>
      <w:r>
        <w:rPr>
          <w:rStyle w:val="1"/>
          <w:color w:val="000000"/>
        </w:rPr>
        <w:t xml:space="preserve">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рельсосверлильный</w:t>
      </w:r>
      <w:proofErr w:type="gramEnd"/>
      <w:r>
        <w:rPr>
          <w:rStyle w:val="1"/>
          <w:color w:val="000000"/>
        </w:rPr>
        <w:t xml:space="preserve">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домкрат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разгонщик</w:t>
      </w:r>
      <w:proofErr w:type="spellEnd"/>
      <w:r>
        <w:rPr>
          <w:rStyle w:val="1"/>
          <w:color w:val="000000"/>
        </w:rPr>
        <w:t>, рихтовщик, портальный краник (ПК);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электрогаечные</w:t>
      </w:r>
      <w:proofErr w:type="spellEnd"/>
      <w:proofErr w:type="gramEnd"/>
      <w:r>
        <w:rPr>
          <w:rStyle w:val="1"/>
          <w:color w:val="000000"/>
        </w:rPr>
        <w:t xml:space="preserve"> клю</w:t>
      </w:r>
      <w:r w:rsidR="003A60E8">
        <w:rPr>
          <w:rStyle w:val="1"/>
          <w:color w:val="000000"/>
        </w:rPr>
        <w:t xml:space="preserve">чи, </w:t>
      </w:r>
      <w:proofErr w:type="spellStart"/>
      <w:r w:rsidR="003A60E8">
        <w:rPr>
          <w:rStyle w:val="1"/>
          <w:color w:val="000000"/>
        </w:rPr>
        <w:t>шуруповерт</w:t>
      </w:r>
      <w:proofErr w:type="spellEnd"/>
      <w:r w:rsidR="003A60E8">
        <w:rPr>
          <w:rStyle w:val="1"/>
          <w:color w:val="000000"/>
        </w:rPr>
        <w:t xml:space="preserve">, </w:t>
      </w:r>
      <w:proofErr w:type="spellStart"/>
      <w:r w:rsidR="003A60E8">
        <w:rPr>
          <w:rStyle w:val="1"/>
          <w:color w:val="000000"/>
        </w:rPr>
        <w:t>электрошпалопод</w:t>
      </w:r>
      <w:r>
        <w:rPr>
          <w:rStyle w:val="1"/>
          <w:color w:val="000000"/>
        </w:rPr>
        <w:t>бойка</w:t>
      </w:r>
      <w:proofErr w:type="spell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электроагрегат</w:t>
      </w:r>
      <w:proofErr w:type="spellEnd"/>
      <w:proofErr w:type="gramEnd"/>
      <w:r>
        <w:rPr>
          <w:rStyle w:val="1"/>
          <w:color w:val="000000"/>
        </w:rPr>
        <w:t xml:space="preserve"> АБ;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распределительная</w:t>
      </w:r>
      <w:proofErr w:type="gramEnd"/>
      <w:r>
        <w:rPr>
          <w:rStyle w:val="1"/>
          <w:color w:val="000000"/>
        </w:rPr>
        <w:t xml:space="preserve"> арматура.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дизельные</w:t>
      </w:r>
      <w:proofErr w:type="gramEnd"/>
      <w:r>
        <w:rPr>
          <w:rStyle w:val="1"/>
          <w:color w:val="000000"/>
        </w:rPr>
        <w:t xml:space="preserve"> двигатели: ЯМЗ-238, Д-12;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двигатель</w:t>
      </w:r>
      <w:proofErr w:type="gramEnd"/>
      <w:r>
        <w:rPr>
          <w:rStyle w:val="1"/>
          <w:color w:val="000000"/>
        </w:rPr>
        <w:t xml:space="preserve"> ЗИЛ-130;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гидропередача</w:t>
      </w:r>
      <w:proofErr w:type="gramEnd"/>
      <w:r>
        <w:rPr>
          <w:rStyle w:val="1"/>
          <w:color w:val="000000"/>
        </w:rPr>
        <w:t xml:space="preserve"> УГП-230;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  <w:sectPr w:rsidR="001016B3">
          <w:type w:val="continuous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натурных образцов деталей рабочих органов путевых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firstLine="0"/>
        <w:jc w:val="left"/>
      </w:pPr>
      <w:r>
        <w:rPr>
          <w:rStyle w:val="1"/>
          <w:color w:val="000000"/>
        </w:rPr>
        <w:lastRenderedPageBreak/>
        <w:t>Технические средства обучения: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компьютеры</w:t>
      </w:r>
      <w:proofErr w:type="gramEnd"/>
      <w:r>
        <w:rPr>
          <w:rStyle w:val="1"/>
          <w:color w:val="000000"/>
        </w:rPr>
        <w:t xml:space="preserve"> с выходом в Интернет;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проектор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программное</w:t>
      </w:r>
      <w:proofErr w:type="gramEnd"/>
      <w:r>
        <w:rPr>
          <w:rStyle w:val="1"/>
          <w:color w:val="000000"/>
        </w:rPr>
        <w:t xml:space="preserve"> обеспечение общего и профессионального назначения.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right="3240" w:firstLine="0"/>
        <w:jc w:val="left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e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слесарных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измерительных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 xml:space="preserve"> для выполнения слесарных работ;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верстаки</w:t>
      </w:r>
      <w:proofErr w:type="gramEnd"/>
      <w:r>
        <w:rPr>
          <w:rStyle w:val="1"/>
          <w:color w:val="000000"/>
        </w:rPr>
        <w:t xml:space="preserve"> с тисками и наборами инструментов;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740" w:right="260" w:hanging="340"/>
        <w:jc w:val="left"/>
      </w:pPr>
      <w:proofErr w:type="gramStart"/>
      <w:r>
        <w:rPr>
          <w:rStyle w:val="1"/>
          <w:color w:val="000000"/>
        </w:rPr>
        <w:t>станки</w:t>
      </w:r>
      <w:proofErr w:type="gramEnd"/>
      <w:r>
        <w:rPr>
          <w:rStyle w:val="1"/>
          <w:color w:val="000000"/>
        </w:rPr>
        <w:t xml:space="preserve"> вертикально-сверлильные, </w:t>
      </w:r>
      <w:proofErr w:type="spellStart"/>
      <w:r>
        <w:rPr>
          <w:rStyle w:val="1"/>
          <w:color w:val="000000"/>
        </w:rPr>
        <w:t>точильно</w:t>
      </w:r>
      <w:proofErr w:type="spellEnd"/>
      <w:r>
        <w:rPr>
          <w:rStyle w:val="1"/>
          <w:color w:val="000000"/>
        </w:rPr>
        <w:t>-шлифовальные, рычажные ножн</w:t>
      </w:r>
      <w:r>
        <w:rPr>
          <w:color w:val="000000"/>
          <w:u w:val="single"/>
        </w:rPr>
        <w:t>ицы</w:t>
      </w:r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spellStart"/>
      <w:proofErr w:type="gramStart"/>
      <w:r>
        <w:rPr>
          <w:rStyle w:val="1"/>
          <w:color w:val="000000"/>
        </w:rPr>
        <w:t>трехсекционные</w:t>
      </w:r>
      <w:proofErr w:type="spellEnd"/>
      <w:proofErr w:type="gramEnd"/>
      <w:r>
        <w:rPr>
          <w:rStyle w:val="1"/>
          <w:color w:val="000000"/>
        </w:rPr>
        <w:t xml:space="preserve"> шкафы для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слесарно-монтажных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proofErr w:type="gramStart"/>
      <w:r>
        <w:rPr>
          <w:rStyle w:val="120"/>
          <w:color w:val="000000"/>
        </w:rPr>
        <w:t>электросварочный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посты;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трансформаторы типаТДМ-402-У2;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источник</w:t>
      </w:r>
      <w:proofErr w:type="gramEnd"/>
      <w:r>
        <w:rPr>
          <w:rStyle w:val="1"/>
          <w:color w:val="000000"/>
        </w:rPr>
        <w:t xml:space="preserve"> для ручной дуговой сварки ВДМ-6303С 4-х постовой;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инверторы</w:t>
      </w:r>
      <w:proofErr w:type="gramEnd"/>
      <w:r>
        <w:rPr>
          <w:rStyle w:val="1"/>
          <w:color w:val="000000"/>
        </w:rPr>
        <w:t xml:space="preserve"> сварочные;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кабель</w:t>
      </w:r>
      <w:proofErr w:type="gramEnd"/>
      <w:r>
        <w:rPr>
          <w:rStyle w:val="1"/>
          <w:color w:val="000000"/>
        </w:rPr>
        <w:t xml:space="preserve"> сварочный;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электросварочных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proofErr w:type="gramStart"/>
      <w:r>
        <w:rPr>
          <w:rStyle w:val="120"/>
          <w:color w:val="000000"/>
        </w:rPr>
        <w:t>электромонтажный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паяльная</w:t>
      </w:r>
      <w:proofErr w:type="gramEnd"/>
      <w:r>
        <w:rPr>
          <w:rStyle w:val="1"/>
          <w:color w:val="000000"/>
        </w:rPr>
        <w:t xml:space="preserve"> станция;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электроинструментов;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электро</w:t>
      </w:r>
      <w:proofErr w:type="gramEnd"/>
      <w:r>
        <w:rPr>
          <w:rStyle w:val="1"/>
          <w:color w:val="000000"/>
        </w:rPr>
        <w:t>-вытяжная вентиляция;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электрозащитные</w:t>
      </w:r>
      <w:proofErr w:type="gramEnd"/>
      <w:r>
        <w:rPr>
          <w:rStyle w:val="1"/>
          <w:color w:val="000000"/>
        </w:rPr>
        <w:t xml:space="preserve"> средства до и выше 1000 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proofErr w:type="gramStart"/>
      <w:r>
        <w:rPr>
          <w:rStyle w:val="1"/>
          <w:color w:val="000000"/>
        </w:rPr>
        <w:t>знаки</w:t>
      </w:r>
      <w:proofErr w:type="gramEnd"/>
      <w:r>
        <w:rPr>
          <w:rStyle w:val="1"/>
          <w:color w:val="000000"/>
        </w:rPr>
        <w:t xml:space="preserve"> и плакаты по электробезопасности;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proofErr w:type="gramStart"/>
      <w:r>
        <w:rPr>
          <w:rStyle w:val="1"/>
          <w:color w:val="000000"/>
        </w:rPr>
        <w:lastRenderedPageBreak/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56" w:line="317" w:lineRule="exact"/>
        <w:ind w:left="740" w:right="2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(плакаты по электробезопасности и средствам защиты от поражения электрическим током).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proofErr w:type="gramStart"/>
      <w:r>
        <w:rPr>
          <w:rStyle w:val="120"/>
          <w:color w:val="000000"/>
        </w:rPr>
        <w:t>механообрабатывающий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обработки металлов резанием;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токарные</w:t>
      </w:r>
      <w:proofErr w:type="gramEnd"/>
      <w:r>
        <w:rPr>
          <w:rStyle w:val="1"/>
          <w:color w:val="000000"/>
        </w:rPr>
        <w:t xml:space="preserve"> станки ТВ-4, </w:t>
      </w:r>
      <w:r>
        <w:rPr>
          <w:rStyle w:val="1"/>
          <w:color w:val="000000"/>
          <w:lang w:val="en-US"/>
        </w:rPr>
        <w:t>SV-350;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фрезерный</w:t>
      </w:r>
      <w:proofErr w:type="gramEnd"/>
      <w:r>
        <w:rPr>
          <w:rStyle w:val="1"/>
          <w:color w:val="000000"/>
        </w:rPr>
        <w:t xml:space="preserve"> станок </w:t>
      </w:r>
      <w:r>
        <w:rPr>
          <w:rStyle w:val="1"/>
          <w:color w:val="000000"/>
          <w:lang w:val="en-US"/>
        </w:rPr>
        <w:t>PROMA.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proofErr w:type="gramStart"/>
      <w:r>
        <w:rPr>
          <w:rStyle w:val="120"/>
          <w:color w:val="000000"/>
        </w:rPr>
        <w:t>слесарно</w:t>
      </w:r>
      <w:proofErr w:type="gramEnd"/>
      <w:r>
        <w:rPr>
          <w:rStyle w:val="120"/>
          <w:color w:val="000000"/>
        </w:rPr>
        <w:t>-монтажный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приспособления</w:t>
      </w:r>
      <w:proofErr w:type="gramEnd"/>
      <w:r>
        <w:rPr>
          <w:rStyle w:val="1"/>
          <w:color w:val="000000"/>
        </w:rPr>
        <w:t>.</w:t>
      </w:r>
    </w:p>
    <w:p w:rsidR="001016B3" w:rsidRDefault="001016B3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 w:firstLine="0"/>
        <w:jc w:val="both"/>
      </w:pPr>
      <w:r>
        <w:rPr>
          <w:rStyle w:val="21"/>
          <w:color w:val="000000"/>
        </w:rPr>
        <w:t>Информационное обеспечение обучения</w:t>
      </w:r>
    </w:p>
    <w:p w:rsidR="001016B3" w:rsidRDefault="001016B3" w:rsidP="001016B3">
      <w:pPr>
        <w:pStyle w:val="21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21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r>
        <w:rPr>
          <w:rStyle w:val="120"/>
          <w:color w:val="000000"/>
        </w:rPr>
        <w:t>Основные источники: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27.10.2009 г. № 2180р / ОАО "РЖД".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ПТКБ ЦП ОАО "РЖД", 2010. - 63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>
        <w:rPr>
          <w:rStyle w:val="1"/>
          <w:color w:val="000000"/>
        </w:rPr>
        <w:t>Согл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>
        <w:rPr>
          <w:rStyle w:val="1"/>
          <w:color w:val="000000"/>
        </w:rPr>
        <w:t>. :</w:t>
      </w:r>
      <w:proofErr w:type="gramEnd"/>
      <w:r>
        <w:rPr>
          <w:rStyle w:val="1"/>
          <w:color w:val="000000"/>
        </w:rPr>
        <w:t xml:space="preserve"> ДЕАН, 2011. - 272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1016B3" w:rsidRDefault="00AD6290" w:rsidP="00AD6290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</w:pPr>
      <w:r>
        <w:rPr>
          <w:rStyle w:val="1"/>
          <w:color w:val="000000"/>
        </w:rPr>
        <w:t xml:space="preserve">3. 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1016B3">
        <w:rPr>
          <w:rStyle w:val="1"/>
          <w:color w:val="000000"/>
        </w:rPr>
        <w:t>] :</w:t>
      </w:r>
      <w:proofErr w:type="gramEnd"/>
      <w:r w:rsidR="001016B3">
        <w:rPr>
          <w:rStyle w:val="1"/>
          <w:color w:val="000000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1016B3">
        <w:rPr>
          <w:rStyle w:val="1"/>
          <w:color w:val="000000"/>
        </w:rPr>
        <w:t>. :</w:t>
      </w:r>
      <w:proofErr w:type="gramEnd"/>
      <w:r w:rsidR="001016B3">
        <w:rPr>
          <w:rStyle w:val="1"/>
          <w:color w:val="000000"/>
        </w:rPr>
        <w:t xml:space="preserve"> ДЕАН, 2012. - 208 </w:t>
      </w:r>
      <w:proofErr w:type="gramStart"/>
      <w:r w:rsidR="001016B3">
        <w:rPr>
          <w:rStyle w:val="1"/>
          <w:color w:val="000000"/>
        </w:rPr>
        <w:t>с. :</w:t>
      </w:r>
      <w:proofErr w:type="gramEnd"/>
      <w:r w:rsidR="001016B3">
        <w:rPr>
          <w:rStyle w:val="1"/>
          <w:color w:val="000000"/>
        </w:rPr>
        <w:t xml:space="preserve"> рис., табл. - (Безопасность труда России). - 3000 экз. - </w:t>
      </w:r>
      <w:r w:rsidR="001016B3">
        <w:rPr>
          <w:rStyle w:val="1"/>
          <w:color w:val="000000"/>
          <w:lang w:val="en-US"/>
        </w:rPr>
        <w:t>ISBN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978-5-93630-641-9.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Алексеев, Виктор Сергеевич. Токарные работы [Текст</w:t>
      </w:r>
      <w:proofErr w:type="gramStart"/>
      <w:r>
        <w:rPr>
          <w:rStyle w:val="1"/>
          <w:color w:val="000000"/>
        </w:rPr>
        <w:t xml:space="preserve">] </w:t>
      </w:r>
      <w:r w:rsidRPr="00D60C0B">
        <w:rPr>
          <w:rStyle w:val="1"/>
          <w:color w:val="000000"/>
        </w:rPr>
        <w:t>:</w:t>
      </w:r>
      <w:proofErr w:type="gramEnd"/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студентов образовательных учреждений профессионального образования / В. С. Алексеев.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Альфа-М : ИНФРА-М, 2013. - 368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ил. - (Мастер).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 А.И., С.В. Фокин,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О.Н..</w:t>
      </w:r>
      <w:proofErr w:type="gramEnd"/>
      <w:r>
        <w:rPr>
          <w:rStyle w:val="1"/>
          <w:color w:val="000000"/>
        </w:rPr>
        <w:t xml:space="preserve"> Слесарные работы: учебное пособие/</w:t>
      </w:r>
      <w:proofErr w:type="gramStart"/>
      <w:r>
        <w:rPr>
          <w:rStyle w:val="1"/>
          <w:color w:val="000000"/>
        </w:rPr>
        <w:t>А,И.</w:t>
      </w:r>
      <w:proofErr w:type="gramEnd"/>
      <w:r>
        <w:rPr>
          <w:rStyle w:val="1"/>
          <w:color w:val="000000"/>
        </w:rPr>
        <w:t xml:space="preserve"> Долгих, С.В. Фокин, О.Н.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.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ИНФРА- М,2014. - 528с.: ил.- (Мастер). </w:t>
      </w:r>
      <w:r>
        <w:rPr>
          <w:rStyle w:val="1"/>
          <w:color w:val="000000"/>
          <w:lang w:val="en-US"/>
        </w:rPr>
        <w:t>ISBN</w:t>
      </w:r>
      <w:r w:rsidRP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978-5-98281-104-2.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Долгих, Алексей Иванович. Слесарные работы [Текст]: учебное пособие для студентов образовательных учреждений профессионального образования / А. И. Долгих.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ИНФРА-М, 2013. - 528 с.: рис. - (Мастер). - 600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978-5-98281-104-2 (в </w:t>
      </w:r>
      <w:proofErr w:type="spellStart"/>
      <w:r>
        <w:rPr>
          <w:rStyle w:val="1"/>
          <w:color w:val="000000"/>
        </w:rPr>
        <w:t>перД</w:t>
      </w:r>
      <w:proofErr w:type="spellEnd"/>
      <w:r w:rsidRPr="00D60C0B">
        <w:rPr>
          <w:rStyle w:val="1"/>
          <w:color w:val="000000"/>
        </w:rPr>
        <w:t>-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978-5-16-002954</w:t>
      </w:r>
      <w:r>
        <w:rPr>
          <w:rStyle w:val="1"/>
          <w:color w:val="000000"/>
        </w:rPr>
        <w:softHyphen/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0"/>
        <w:jc w:val="left"/>
      </w:pPr>
      <w:r>
        <w:rPr>
          <w:rStyle w:val="1"/>
          <w:color w:val="000000"/>
        </w:rPr>
        <w:lastRenderedPageBreak/>
        <w:t>0.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- 2-е изд. - Минск: Новое </w:t>
      </w:r>
      <w:proofErr w:type="gramStart"/>
      <w:r>
        <w:rPr>
          <w:rStyle w:val="1"/>
          <w:color w:val="000000"/>
        </w:rPr>
        <w:t>знание ;</w:t>
      </w:r>
      <w:proofErr w:type="gramEnd"/>
      <w:r>
        <w:rPr>
          <w:rStyle w:val="1"/>
          <w:color w:val="000000"/>
        </w:rPr>
        <w:t xml:space="preserve"> М. : ИНФРА-М, 2013. - 400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(Среднее профессиональное образование). - 500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978-985-475-445-1 (в пер.).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>, Виктор Ростиславович.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дела: Учебное пособие / В.Р.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изд. - М.: НИЦ ИНФРА-М; Мн.: Нов</w:t>
      </w:r>
      <w:proofErr w:type="gramStart"/>
      <w:r>
        <w:rPr>
          <w:rStyle w:val="1"/>
          <w:color w:val="000000"/>
        </w:rPr>
        <w:t>. знание</w:t>
      </w:r>
      <w:proofErr w:type="gramEnd"/>
      <w:r>
        <w:rPr>
          <w:rStyle w:val="1"/>
          <w:color w:val="000000"/>
        </w:rPr>
        <w:t xml:space="preserve">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(Среднее 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Нестеренко, Владимир Михайлович. Технология электромонтажных работ [Текст]: учебное пособие для начального профессионального образования / В. М. Нестеренко. - 7-е изд.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ИЦ "Академия", 2010. - 592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Писаренко, Сергей </w:t>
      </w:r>
      <w:proofErr w:type="gramStart"/>
      <w:r>
        <w:rPr>
          <w:rStyle w:val="1"/>
          <w:color w:val="000000"/>
        </w:rPr>
        <w:t>Александрович .</w:t>
      </w:r>
      <w:proofErr w:type="gramEnd"/>
      <w:r>
        <w:rPr>
          <w:rStyle w:val="1"/>
          <w:color w:val="000000"/>
        </w:rPr>
        <w:t xml:space="preserve"> Введение в профессию слесаря по ремонту тягового подвижного состава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</w:t>
      </w:r>
      <w:proofErr w:type="spellStart"/>
      <w:r>
        <w:rPr>
          <w:rStyle w:val="1"/>
          <w:color w:val="000000"/>
        </w:rPr>
        <w:t>среднеспециальных</w:t>
      </w:r>
      <w:proofErr w:type="spellEnd"/>
      <w:r>
        <w:rPr>
          <w:rStyle w:val="1"/>
          <w:color w:val="000000"/>
        </w:rPr>
        <w:t xml:space="preserve"> образовательных учреждений / С. А. Писаренко ; Федеральное агентство железнодорожного транспорта; Управление учебных заведений и правового обеспечения; ФГБОУ "УМЦ ЖДТ"; филиал ФГБОУ "УМЦ ЖДТ" в г. Новосибирске. - </w:t>
      </w:r>
      <w:proofErr w:type="gramStart"/>
      <w:r>
        <w:rPr>
          <w:rStyle w:val="1"/>
          <w:color w:val="000000"/>
        </w:rPr>
        <w:t>Новосибирск :</w:t>
      </w:r>
      <w:proofErr w:type="gramEnd"/>
      <w:r>
        <w:rPr>
          <w:rStyle w:val="1"/>
          <w:color w:val="000000"/>
        </w:rPr>
        <w:t xml:space="preserve"> ФГБОУ "</w:t>
      </w:r>
      <w:proofErr w:type="spellStart"/>
      <w:r>
        <w:rPr>
          <w:rStyle w:val="1"/>
          <w:color w:val="000000"/>
        </w:rPr>
        <w:t>Учебно</w:t>
      </w:r>
      <w:r>
        <w:rPr>
          <w:rStyle w:val="1"/>
          <w:color w:val="000000"/>
        </w:rPr>
        <w:softHyphen/>
        <w:t>методический</w:t>
      </w:r>
      <w:proofErr w:type="spellEnd"/>
      <w:r>
        <w:rPr>
          <w:rStyle w:val="1"/>
          <w:color w:val="000000"/>
        </w:rPr>
        <w:t xml:space="preserve"> центр по образованию на железнодорожном транспорте", 2013. - 95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цв.ил</w:t>
      </w:r>
      <w:proofErr w:type="spellEnd"/>
      <w:r>
        <w:rPr>
          <w:rStyle w:val="1"/>
          <w:color w:val="000000"/>
        </w:rPr>
        <w:t>. - 200 экз. (50)/(10)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Рауба</w:t>
      </w:r>
      <w:proofErr w:type="spellEnd"/>
      <w:r>
        <w:rPr>
          <w:rStyle w:val="1"/>
          <w:color w:val="000000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>
        <w:rPr>
          <w:rStyle w:val="1"/>
          <w:color w:val="000000"/>
        </w:rPr>
        <w:t>Омск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ОмГУПС</w:t>
      </w:r>
      <w:proofErr w:type="spellEnd"/>
      <w:r>
        <w:rPr>
          <w:rStyle w:val="1"/>
          <w:color w:val="000000"/>
        </w:rPr>
        <w:t xml:space="preserve"> , 2013. - 37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>, Юрий Дмитриевич. Справочник электромонтажника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начального профессионального образования / Ю. Д.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. - 4-е изд.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ИЦ "Академия" , 2011. - 336 с.</w:t>
      </w:r>
    </w:p>
    <w:p w:rsidR="001016B3" w:rsidRDefault="001016B3" w:rsidP="001016B3">
      <w:pPr>
        <w:pStyle w:val="a4"/>
        <w:shd w:val="clear" w:color="auto" w:fill="auto"/>
        <w:tabs>
          <w:tab w:val="right" w:pos="3735"/>
          <w:tab w:val="right" w:pos="4494"/>
          <w:tab w:val="left" w:pos="4839"/>
        </w:tabs>
        <w:spacing w:after="180" w:line="322" w:lineRule="exact"/>
        <w:ind w:left="740" w:right="20" w:firstLine="0"/>
        <w:jc w:val="both"/>
      </w:pPr>
      <w:r>
        <w:rPr>
          <w:rStyle w:val="1"/>
          <w:color w:val="000000"/>
        </w:rPr>
        <w:t>14.Чернышов, Георгий Георгиевич Сварочное дело: Сварка и резка металлов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учебник</w:t>
      </w:r>
      <w:r>
        <w:rPr>
          <w:rStyle w:val="1"/>
          <w:color w:val="000000"/>
        </w:rPr>
        <w:tab/>
        <w:t>для</w:t>
      </w:r>
      <w:r>
        <w:rPr>
          <w:rStyle w:val="1"/>
          <w:color w:val="000000"/>
        </w:rPr>
        <w:tab/>
        <w:t xml:space="preserve">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>
        <w:rPr>
          <w:rStyle w:val="1"/>
          <w:color w:val="000000"/>
        </w:rPr>
        <w:t>Чернышов</w:t>
      </w:r>
      <w:proofErr w:type="spellEnd"/>
      <w:r>
        <w:rPr>
          <w:rStyle w:val="1"/>
          <w:color w:val="000000"/>
        </w:rPr>
        <w:t>. - 8-е изд., стер. - М.: ИЦ "Академия", 2013. - 496с.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Дополнительные источники:</w:t>
      </w:r>
    </w:p>
    <w:p w:rsidR="001016B3" w:rsidRPr="008D466C" w:rsidRDefault="001016B3" w:rsidP="001016B3">
      <w:pPr>
        <w:pStyle w:val="a4"/>
        <w:numPr>
          <w:ilvl w:val="0"/>
          <w:numId w:val="7"/>
        </w:numPr>
        <w:shd w:val="clear" w:color="auto" w:fill="auto"/>
        <w:spacing w:after="0" w:line="322" w:lineRule="exact"/>
        <w:ind w:left="40"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пособие для изучения и подготовки к проверке знаний / Сост. В. В. </w:t>
      </w:r>
      <w:proofErr w:type="spellStart"/>
      <w:r>
        <w:rPr>
          <w:rStyle w:val="1"/>
          <w:color w:val="000000"/>
        </w:rPr>
        <w:t>Красник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 - 72 с.</w:t>
      </w: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</w:pPr>
    </w:p>
    <w:p w:rsidR="001016B3" w:rsidRDefault="001016B3" w:rsidP="001016B3">
      <w:pPr>
        <w:pStyle w:val="a4"/>
        <w:numPr>
          <w:ilvl w:val="0"/>
          <w:numId w:val="7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lastRenderedPageBreak/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Ученые иллюстрированные пособия:</w:t>
      </w:r>
    </w:p>
    <w:p w:rsidR="001016B3" w:rsidRDefault="001016B3" w:rsidP="001016B3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>1. Воронин, Н. Н. Технология конструкционных материалов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</w:t>
      </w:r>
      <w:proofErr w:type="spellStart"/>
      <w:r>
        <w:rPr>
          <w:rStyle w:val="1"/>
          <w:color w:val="000000"/>
        </w:rPr>
        <w:t>Зарембо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- 72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Электронные учебники:</w:t>
      </w:r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D60C0B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936C2F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Алексеев В.С. Токарные работы [Электронный ресурс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Учебное пособие / В.С. Алексеев.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- 368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(Мастер).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>ISBN</w:t>
      </w:r>
      <w:r w:rsidRPr="00936C2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978-5-98281-096-0</w:t>
      </w:r>
      <w:r>
        <w:rPr>
          <w:color w:val="000000"/>
        </w:rPr>
        <w:t xml:space="preserve">. - </w:t>
      </w:r>
      <w:r>
        <w:rPr>
          <w:rStyle w:val="1"/>
          <w:color w:val="000000"/>
        </w:rPr>
        <w:t xml:space="preserve">Режим доступа: </w:t>
      </w:r>
      <w:hyperlink r:id="rId1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936C2F">
          <w:rPr>
            <w:rStyle w:val="a3"/>
          </w:rPr>
          <w:t>//</w:t>
        </w:r>
        <w:proofErr w:type="spellStart"/>
        <w:r>
          <w:rPr>
            <w:rStyle w:val="a3"/>
            <w:lang w:val="en-US"/>
          </w:rPr>
          <w:t>znanium</w:t>
        </w:r>
        <w:proofErr w:type="spellEnd"/>
        <w:r w:rsidRPr="00936C2F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936C2F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2014. - 528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(Мастер).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</w:t>
      </w:r>
      <w:r>
        <w:rPr>
          <w:rStyle w:val="1"/>
          <w:color w:val="000000"/>
        </w:rPr>
        <w:softHyphen/>
        <w:t>98281-104-2. - Режим доступа: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</w:t>
        </w:r>
        <w:proofErr w:type="spellStart"/>
        <w:r>
          <w:rPr>
            <w:rStyle w:val="a3"/>
            <w:lang w:val="en-US"/>
          </w:rPr>
          <w:t>znanium</w:t>
        </w:r>
        <w:proofErr w:type="spellEnd"/>
        <w:r>
          <w:rPr>
            <w:rStyle w:val="a3"/>
            <w:lang w:val="en-US"/>
          </w:rPr>
          <w:t>. 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tabs>
          <w:tab w:val="left" w:pos="7038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>, В.Р.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 [Электронный ресурс]: Учебное пособие / В.Р.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изд. - М.: НИЦ ИНФРА-М; Мн.: Нов</w:t>
      </w:r>
      <w:proofErr w:type="gramStart"/>
      <w:r>
        <w:rPr>
          <w:rStyle w:val="1"/>
          <w:color w:val="000000"/>
        </w:rPr>
        <w:t>. знание</w:t>
      </w:r>
      <w:proofErr w:type="gramEnd"/>
      <w:r>
        <w:rPr>
          <w:rStyle w:val="1"/>
          <w:color w:val="000000"/>
        </w:rPr>
        <w:t xml:space="preserve">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(Среднее 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978-5-16-004755-3.</w:t>
      </w:r>
      <w:r>
        <w:rPr>
          <w:rStyle w:val="1"/>
          <w:color w:val="000000"/>
        </w:rPr>
        <w:tab/>
        <w:t xml:space="preserve">- Режим доступа: </w:t>
      </w:r>
      <w:hyperlink r:id="rId1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tabs>
          <w:tab w:val="left" w:pos="7038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Лупачев</w:t>
      </w:r>
      <w:proofErr w:type="spellEnd"/>
      <w:r>
        <w:rPr>
          <w:rStyle w:val="1"/>
          <w:color w:val="000000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>
        <w:rPr>
          <w:rStyle w:val="1"/>
          <w:color w:val="000000"/>
        </w:rPr>
        <w:t>Лупачев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Форум: НИЦ ИНФРА-М, 2015. - 288 с.: ил.; </w:t>
      </w:r>
      <w:r w:rsidRPr="00D60C0B">
        <w:rPr>
          <w:rStyle w:val="1"/>
          <w:color w:val="000000"/>
        </w:rPr>
        <w:t>84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108 </w:t>
      </w:r>
      <w:r>
        <w:rPr>
          <w:rStyle w:val="1"/>
          <w:color w:val="000000"/>
        </w:rPr>
        <w:t>1/32. - (Профессиональное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978-5-91134-971-4.</w:t>
      </w:r>
      <w:r>
        <w:rPr>
          <w:rStyle w:val="1"/>
          <w:color w:val="000000"/>
        </w:rPr>
        <w:tab/>
        <w:t xml:space="preserve">- Режим доступа: </w:t>
      </w:r>
      <w:hyperlink r:id="rId2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Сварочные работы [Электронный ресурс</w:t>
      </w:r>
      <w:proofErr w:type="gramStart"/>
      <w:r>
        <w:rPr>
          <w:rStyle w:val="1"/>
          <w:color w:val="000000"/>
        </w:rPr>
        <w:t xml:space="preserve">] </w:t>
      </w:r>
      <w:r w:rsidRPr="00D60C0B">
        <w:rPr>
          <w:rStyle w:val="1"/>
          <w:color w:val="000000"/>
        </w:rPr>
        <w:t>:</w:t>
      </w:r>
      <w:proofErr w:type="gramEnd"/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практическое пособие для </w:t>
      </w:r>
      <w:proofErr w:type="spellStart"/>
      <w:r>
        <w:rPr>
          <w:rStyle w:val="1"/>
          <w:color w:val="000000"/>
        </w:rPr>
        <w:t>электрогазосварщика</w:t>
      </w:r>
      <w:proofErr w:type="spellEnd"/>
      <w:r>
        <w:rPr>
          <w:rStyle w:val="1"/>
          <w:color w:val="000000"/>
        </w:rPr>
        <w:t xml:space="preserve"> / Сост. Е. М. Костенко.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ЭНАС, 2005. - 240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- (Книжная полка специалиста). - </w:t>
      </w:r>
      <w:proofErr w:type="spellStart"/>
      <w:proofErr w:type="gramStart"/>
      <w:r>
        <w:rPr>
          <w:rStyle w:val="1"/>
          <w:color w:val="000000"/>
        </w:rPr>
        <w:t>Библиогр</w:t>
      </w:r>
      <w:proofErr w:type="spellEnd"/>
      <w:r>
        <w:rPr>
          <w:rStyle w:val="1"/>
          <w:color w:val="000000"/>
        </w:rPr>
        <w:t>.:</w:t>
      </w:r>
      <w:proofErr w:type="gramEnd"/>
      <w:r>
        <w:rPr>
          <w:rStyle w:val="1"/>
          <w:color w:val="000000"/>
        </w:rPr>
        <w:t xml:space="preserve"> с. 237. - Режим доступа: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proofErr w:type="spellStart"/>
        <w:proofErr w:type="gramStart"/>
        <w:r>
          <w:rPr>
            <w:rStyle w:val="a3"/>
            <w:lang w:val="en-US"/>
          </w:rPr>
          <w:t>biblioclub</w:t>
        </w:r>
        <w:proofErr w:type="spellEnd"/>
        <w:r w:rsidRPr="00D60C0B">
          <w:rPr>
            <w:rStyle w:val="a3"/>
          </w:rPr>
          <w:t xml:space="preserve"> .</w:t>
        </w:r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, Ю.Д. Технология электромонтажных работ [Электронный ресурс]: учеб. Пособие/ Ю.Д.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, М.Ю.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. 4-е изд., </w:t>
      </w:r>
      <w:proofErr w:type="spellStart"/>
      <w:r>
        <w:rPr>
          <w:rStyle w:val="1"/>
          <w:color w:val="000000"/>
        </w:rPr>
        <w:t>испр</w:t>
      </w:r>
      <w:proofErr w:type="spellEnd"/>
      <w:proofErr w:type="gramStart"/>
      <w:r>
        <w:rPr>
          <w:rStyle w:val="1"/>
          <w:color w:val="000000"/>
        </w:rPr>
        <w:t>. и</w:t>
      </w:r>
      <w:proofErr w:type="gramEnd"/>
      <w:r>
        <w:rPr>
          <w:rStyle w:val="1"/>
          <w:color w:val="000000"/>
        </w:rPr>
        <w:t xml:space="preserve"> доп. - М. Берлин: </w:t>
      </w:r>
      <w:proofErr w:type="spellStart"/>
      <w:r>
        <w:rPr>
          <w:rStyle w:val="1"/>
          <w:color w:val="000000"/>
        </w:rPr>
        <w:t>Директ</w:t>
      </w:r>
      <w:proofErr w:type="spellEnd"/>
      <w:r>
        <w:rPr>
          <w:rStyle w:val="1"/>
          <w:color w:val="000000"/>
        </w:rPr>
        <w:t xml:space="preserve">-Медиа, 2014. - 351 с.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978-5-4458-8887-1. - Режим доступа: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proofErr w:type="spellStart"/>
        <w:proofErr w:type="gramStart"/>
        <w:r>
          <w:rPr>
            <w:rStyle w:val="a3"/>
            <w:lang w:val="en-US"/>
          </w:rPr>
          <w:t>biblioclub</w:t>
        </w:r>
        <w:proofErr w:type="spellEnd"/>
        <w:r w:rsidRPr="00D60C0B">
          <w:rPr>
            <w:rStyle w:val="a3"/>
          </w:rPr>
          <w:t xml:space="preserve"> .</w:t>
        </w:r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>
        <w:rPr>
          <w:rStyle w:val="1"/>
          <w:color w:val="000000"/>
        </w:rPr>
        <w:t>перераб</w:t>
      </w:r>
      <w:proofErr w:type="spellEnd"/>
      <w:r>
        <w:rPr>
          <w:rStyle w:val="1"/>
          <w:color w:val="000000"/>
        </w:rPr>
        <w:t xml:space="preserve">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- 384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</w:t>
      </w:r>
      <w:proofErr w:type="spellStart"/>
      <w:r>
        <w:rPr>
          <w:rStyle w:val="1"/>
          <w:color w:val="000000"/>
        </w:rPr>
        <w:t>Совр</w:t>
      </w:r>
      <w:proofErr w:type="spellEnd"/>
      <w:proofErr w:type="gramStart"/>
      <w:r>
        <w:rPr>
          <w:rStyle w:val="1"/>
          <w:color w:val="000000"/>
        </w:rPr>
        <w:t>. технологии</w:t>
      </w:r>
      <w:proofErr w:type="gramEnd"/>
      <w:r>
        <w:rPr>
          <w:rStyle w:val="1"/>
          <w:color w:val="000000"/>
        </w:rPr>
        <w:t>). (</w:t>
      </w:r>
      <w:proofErr w:type="gramStart"/>
      <w:r>
        <w:rPr>
          <w:rStyle w:val="1"/>
          <w:color w:val="000000"/>
        </w:rPr>
        <w:t>п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978-5-98281-324-4. - Режим доступа: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Специальные методы сварки и пайки [Электронный </w:t>
      </w:r>
      <w:r>
        <w:rPr>
          <w:rStyle w:val="1"/>
          <w:color w:val="000000"/>
        </w:rPr>
        <w:lastRenderedPageBreak/>
        <w:t xml:space="preserve">ресурс]: Учебник / В.А. Фролов, В.В. Пешков, И.Н. Пашков и др.; Под ред. проф. В.А. Фролова.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- 224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</w:t>
      </w:r>
      <w:proofErr w:type="spellStart"/>
      <w:r>
        <w:rPr>
          <w:rStyle w:val="1"/>
          <w:color w:val="000000"/>
        </w:rPr>
        <w:t>ПРОФИль</w:t>
      </w:r>
      <w:proofErr w:type="spellEnd"/>
      <w:r>
        <w:rPr>
          <w:rStyle w:val="1"/>
          <w:color w:val="000000"/>
        </w:rPr>
        <w:t>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978-5-98281-332-9. - Режим доступа: </w:t>
      </w:r>
      <w:hyperlink r:id="rId2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121"/>
        <w:shd w:val="clear" w:color="auto" w:fill="auto"/>
        <w:spacing w:line="260" w:lineRule="exact"/>
        <w:ind w:left="40"/>
        <w:jc w:val="both"/>
      </w:pPr>
      <w:r>
        <w:rPr>
          <w:rStyle w:val="120"/>
          <w:color w:val="000000"/>
        </w:rPr>
        <w:t>Интернет-ресурсы:</w:t>
      </w:r>
    </w:p>
    <w:p w:rsidR="001016B3" w:rsidRDefault="001016B3" w:rsidP="001016B3">
      <w:pPr>
        <w:pStyle w:val="a4"/>
        <w:numPr>
          <w:ilvl w:val="0"/>
          <w:numId w:val="9"/>
        </w:numPr>
        <w:shd w:val="clear" w:color="auto" w:fill="auto"/>
        <w:tabs>
          <w:tab w:val="left" w:pos="1044"/>
        </w:tabs>
        <w:spacing w:after="304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Сайт «Энциклопедический словарь юного техника». Форма доступа: </w:t>
      </w:r>
      <w:hyperlink r:id="rId25" w:history="1">
        <w:r w:rsidR="00AD6290" w:rsidRPr="005A6AF1">
          <w:rPr>
            <w:rStyle w:val="a3"/>
            <w:lang w:val="en-US"/>
          </w:rPr>
          <w:t>www</w:t>
        </w:r>
        <w:r w:rsidR="00AD6290" w:rsidRPr="005A6AF1">
          <w:rPr>
            <w:rStyle w:val="a3"/>
          </w:rPr>
          <w:t>.</w:t>
        </w:r>
        <w:proofErr w:type="spellStart"/>
        <w:r w:rsidR="00AD6290" w:rsidRPr="005A6AF1">
          <w:rPr>
            <w:rStyle w:val="a3"/>
            <w:lang w:val="en-US"/>
          </w:rPr>
          <w:t>bibliotekar</w:t>
        </w:r>
        <w:proofErr w:type="spellEnd"/>
        <w:r w:rsidR="00AD6290" w:rsidRPr="005A6AF1">
          <w:rPr>
            <w:rStyle w:val="a3"/>
          </w:rPr>
          <w:t>.</w:t>
        </w:r>
        <w:proofErr w:type="spellStart"/>
        <w:r w:rsidR="00AD6290" w:rsidRPr="005A6AF1">
          <w:rPr>
            <w:rStyle w:val="a3"/>
            <w:lang w:val="en-US"/>
          </w:rPr>
          <w:t>ru</w:t>
        </w:r>
        <w:proofErr w:type="spellEnd"/>
        <w:r w:rsidR="00AD6290" w:rsidRPr="005A6AF1">
          <w:rPr>
            <w:rStyle w:val="a3"/>
          </w:rPr>
          <w:t>/</w:t>
        </w:r>
        <w:proofErr w:type="spellStart"/>
        <w:r w:rsidR="00AD6290" w:rsidRPr="005A6AF1">
          <w:rPr>
            <w:rStyle w:val="a3"/>
            <w:lang w:val="en-US"/>
          </w:rPr>
          <w:t>enc</w:t>
        </w:r>
        <w:proofErr w:type="spellEnd"/>
        <w:r w:rsidR="00AD6290" w:rsidRPr="005A6AF1">
          <w:rPr>
            <w:rStyle w:val="a3"/>
          </w:rPr>
          <w:t>-</w:t>
        </w:r>
        <w:proofErr w:type="spellStart"/>
        <w:r w:rsidR="00AD6290" w:rsidRPr="005A6AF1">
          <w:rPr>
            <w:rStyle w:val="a3"/>
            <w:lang w:val="en-US"/>
          </w:rPr>
          <w:t>Tehnika</w:t>
        </w:r>
        <w:proofErr w:type="spellEnd"/>
        <w:r w:rsidR="00AD6290" w:rsidRPr="005A6AF1">
          <w:rPr>
            <w:rStyle w:val="a3"/>
          </w:rPr>
          <w:t>-3/14.</w:t>
        </w:r>
        <w:proofErr w:type="spellStart"/>
        <w:r w:rsidR="00AD6290" w:rsidRPr="005A6AF1">
          <w:rPr>
            <w:rStyle w:val="a3"/>
            <w:lang w:val="en-US"/>
          </w:rPr>
          <w:t>htm</w:t>
        </w:r>
        <w:proofErr w:type="spellEnd"/>
        <w:r w:rsidR="00AD6290" w:rsidRPr="005A6AF1">
          <w:rPr>
            <w:rStyle w:val="a3"/>
          </w:rPr>
          <w:t>.</w:t>
        </w:r>
      </w:hyperlink>
    </w:p>
    <w:p w:rsidR="001016B3" w:rsidRDefault="001016B3" w:rsidP="001016B3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74"/>
        </w:tabs>
        <w:spacing w:after="56" w:line="317" w:lineRule="exact"/>
        <w:ind w:left="40" w:right="20"/>
      </w:pPr>
      <w:bookmarkStart w:id="3" w:name="bookmark2"/>
      <w:r>
        <w:rPr>
          <w:rStyle w:val="11"/>
          <w:color w:val="000000"/>
        </w:rPr>
        <w:t>Общие требования к организации образовательного процесса учебной практики</w:t>
      </w:r>
      <w:bookmarkEnd w:id="3"/>
    </w:p>
    <w:p w:rsidR="001016B3" w:rsidRDefault="001016B3" w:rsidP="001016B3">
      <w:pPr>
        <w:pStyle w:val="a4"/>
        <w:shd w:val="clear" w:color="auto" w:fill="auto"/>
        <w:spacing w:after="64" w:line="322" w:lineRule="exact"/>
        <w:ind w:left="40" w:right="20" w:firstLine="9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>
        <w:rPr>
          <w:rStyle w:val="ae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"/>
          <w:color w:val="000000"/>
        </w:rPr>
        <w:t xml:space="preserve"> в части освоения основного вида профессиональной деятельности </w:t>
      </w:r>
      <w:r>
        <w:rPr>
          <w:rStyle w:val="13"/>
          <w:color w:val="000000"/>
        </w:rPr>
        <w:t>Выполнение работ по профессии Слесарь по</w:t>
      </w:r>
      <w:r>
        <w:rPr>
          <w:rStyle w:val="ae"/>
          <w:color w:val="000000"/>
        </w:rPr>
        <w:t xml:space="preserve"> </w:t>
      </w:r>
      <w:r>
        <w:rPr>
          <w:rStyle w:val="13"/>
          <w:color w:val="000000"/>
        </w:rPr>
        <w:t>ремонту путевых машин и механизмов.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40" w:right="20" w:firstLine="7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проводится преподавателями профессионального модуля в форме практических занятий на базе лабораторий: «Путевой механизированный инструмент», «Электрообору</w:t>
      </w:r>
      <w:r>
        <w:rPr>
          <w:rStyle w:val="1"/>
          <w:color w:val="000000"/>
        </w:rPr>
        <w:softHyphen/>
        <w:t>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состава института.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преподавателями профессионального модуля.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Преподавателем профессионального модуля составляется </w:t>
      </w:r>
      <w:proofErr w:type="spellStart"/>
      <w:r>
        <w:rPr>
          <w:rStyle w:val="1"/>
          <w:color w:val="000000"/>
        </w:rPr>
        <w:t>календарно</w:t>
      </w:r>
      <w:r>
        <w:rPr>
          <w:rStyle w:val="1"/>
          <w:color w:val="000000"/>
        </w:rPr>
        <w:softHyphen/>
        <w:t>тематический</w:t>
      </w:r>
      <w:proofErr w:type="spellEnd"/>
      <w:r>
        <w:rPr>
          <w:rStyle w:val="1"/>
          <w:color w:val="000000"/>
        </w:rPr>
        <w:t xml:space="preserve"> план.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зачетом.</w:t>
      </w:r>
    </w:p>
    <w:p w:rsidR="001016B3" w:rsidRDefault="001016B3" w:rsidP="001016B3">
      <w:pPr>
        <w:pStyle w:val="a4"/>
        <w:shd w:val="clear" w:color="auto" w:fill="auto"/>
        <w:spacing w:after="349" w:line="322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В целях реализации </w:t>
      </w:r>
      <w:proofErr w:type="spellStart"/>
      <w:r>
        <w:rPr>
          <w:rStyle w:val="1"/>
          <w:color w:val="000000"/>
        </w:rPr>
        <w:t>компетентностного</w:t>
      </w:r>
      <w:proofErr w:type="spellEnd"/>
      <w:r>
        <w:rPr>
          <w:rStyle w:val="1"/>
          <w:color w:val="000000"/>
        </w:rPr>
        <w:t xml:space="preserve"> подхода в рабочей программе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16B3" w:rsidRDefault="00936C2F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264" w:line="260" w:lineRule="exact"/>
        <w:ind w:left="20" w:firstLine="0"/>
        <w:jc w:val="both"/>
      </w:pPr>
      <w:r>
        <w:rPr>
          <w:rStyle w:val="21"/>
          <w:color w:val="000000"/>
        </w:rPr>
        <w:t>К</w:t>
      </w:r>
      <w:r w:rsidR="001016B3">
        <w:rPr>
          <w:rStyle w:val="21"/>
          <w:color w:val="000000"/>
        </w:rPr>
        <w:t>адровое обеспечение учебной практики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right="20" w:firstLine="720"/>
        <w:jc w:val="both"/>
      </w:pPr>
      <w:r>
        <w:rPr>
          <w:rStyle w:val="21"/>
          <w:color w:val="000000"/>
        </w:rPr>
        <w:t>Требования к квалификации педагогических кадров, осуществляю</w:t>
      </w:r>
      <w:r>
        <w:rPr>
          <w:rStyle w:val="21"/>
          <w:color w:val="000000"/>
        </w:rPr>
        <w:softHyphen/>
        <w:t>щих руководство учебной практикой: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firstLine="720"/>
        <w:jc w:val="both"/>
      </w:pPr>
      <w:proofErr w:type="gramStart"/>
      <w:r>
        <w:rPr>
          <w:rStyle w:val="21"/>
          <w:color w:val="000000"/>
        </w:rPr>
        <w:t>инженерно</w:t>
      </w:r>
      <w:proofErr w:type="gramEnd"/>
      <w:r>
        <w:rPr>
          <w:rStyle w:val="21"/>
          <w:color w:val="000000"/>
        </w:rPr>
        <w:t>-педагогический состав: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firstLine="720"/>
        <w:jc w:val="both"/>
      </w:pPr>
      <w:r>
        <w:rPr>
          <w:rStyle w:val="1"/>
          <w:color w:val="000000"/>
        </w:rPr>
        <w:t>-высшее образование, соответствующее профилю специальности;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-опыт деятельности в организациях соответствующей профессиональной сферы - прохождение стажировки в профильных организациях не реже одного раза в 3 года.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sectPr w:rsidR="001016B3">
          <w:headerReference w:type="even" r:id="rId26"/>
          <w:headerReference w:type="first" r:id="rId27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</w:p>
    <w:p w:rsidR="00F40B8B" w:rsidRPr="00F40B8B" w:rsidRDefault="00F40B8B" w:rsidP="00F40B8B">
      <w:pPr>
        <w:pStyle w:val="210"/>
        <w:shd w:val="clear" w:color="auto" w:fill="auto"/>
        <w:tabs>
          <w:tab w:val="left" w:pos="1502"/>
        </w:tabs>
        <w:spacing w:before="0" w:after="211" w:line="446" w:lineRule="exact"/>
        <w:ind w:left="3240" w:right="1020" w:firstLine="0"/>
        <w:jc w:val="left"/>
        <w:rPr>
          <w:rStyle w:val="21"/>
          <w:b/>
          <w:bCs/>
          <w:shd w:val="clear" w:color="auto" w:fill="auto"/>
        </w:rPr>
      </w:pPr>
    </w:p>
    <w:p w:rsidR="001016B3" w:rsidRDefault="001016B3" w:rsidP="001016B3">
      <w:pPr>
        <w:pStyle w:val="210"/>
        <w:numPr>
          <w:ilvl w:val="0"/>
          <w:numId w:val="10"/>
        </w:numPr>
        <w:shd w:val="clear" w:color="auto" w:fill="auto"/>
        <w:tabs>
          <w:tab w:val="left" w:pos="1502"/>
        </w:tabs>
        <w:spacing w:before="0" w:after="211" w:line="446" w:lineRule="exact"/>
        <w:ind w:left="3240" w:right="1020" w:hanging="2120"/>
        <w:jc w:val="left"/>
      </w:pPr>
      <w:r>
        <w:rPr>
          <w:rStyle w:val="21"/>
          <w:color w:val="000000"/>
        </w:rPr>
        <w:lastRenderedPageBreak/>
        <w:t>КОНТРОЛЬ И ОЦЕНКА РЕЗУЛЬТАТОВ ОСВОЕ</w:t>
      </w:r>
      <w:r w:rsidRPr="00D60C0B">
        <w:rPr>
          <w:rStyle w:val="22"/>
          <w:color w:val="000000"/>
          <w:u w:val="none"/>
        </w:rPr>
        <w:t xml:space="preserve">НИЯ </w:t>
      </w:r>
      <w:r>
        <w:rPr>
          <w:rStyle w:val="21"/>
          <w:color w:val="000000"/>
        </w:rPr>
        <w:t>УЧЕБНОЙ ПРАКТИКИ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 xml:space="preserve">ПК 4.1. Выполнять регламентные работы по техническому обслуживанию и ремонту </w:t>
            </w:r>
            <w:proofErr w:type="gramStart"/>
            <w:r>
              <w:rPr>
                <w:color w:val="000000"/>
              </w:rPr>
              <w:t>подъем-но</w:t>
            </w:r>
            <w:proofErr w:type="gramEnd"/>
            <w:r>
              <w:rPr>
                <w:color w:val="000000"/>
              </w:rPr>
              <w:t>- 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 w:line="269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3"/>
              </w:tabs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8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  <w:tr w:rsidR="001016B3" w:rsidTr="00F6145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 xml:space="preserve">ПК 4.2. Контролировать качество выполнения работ по техническому обслуживанию </w:t>
            </w:r>
            <w:proofErr w:type="spellStart"/>
            <w:r>
              <w:rPr>
                <w:color w:val="000000"/>
              </w:rPr>
              <w:t>подъемно</w:t>
            </w:r>
            <w:r>
              <w:rPr>
                <w:color w:val="000000"/>
              </w:rPr>
              <w:softHyphen/>
              <w:t>транспортных</w:t>
            </w:r>
            <w:proofErr w:type="spellEnd"/>
            <w:r>
              <w:rPr>
                <w:color w:val="000000"/>
              </w:rPr>
              <w:t>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left="140" w:firstLine="0"/>
              <w:jc w:val="left"/>
            </w:pPr>
            <w:r>
              <w:rPr>
                <w:color w:val="000000"/>
              </w:rPr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1906" w:h="16838"/>
          <w:pgMar w:top="1543" w:right="1201" w:bottom="1514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22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ПК.4.4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</w:tbl>
    <w:p w:rsidR="001016B3" w:rsidRDefault="001016B3" w:rsidP="001016B3">
      <w:pPr>
        <w:spacing w:line="240" w:lineRule="exact"/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60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1. Понимать сущность и социальную значимость своей буду</w:t>
            </w:r>
            <w:r>
              <w:rPr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6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мастер-классах.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color w:val="000000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4. Осуществлять поиск и использование информации, необхо</w:t>
            </w:r>
            <w:r>
              <w:rPr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 xml:space="preserve">ОК 5. Использовать </w:t>
            </w:r>
            <w:proofErr w:type="spellStart"/>
            <w:r>
              <w:rPr>
                <w:color w:val="000000"/>
              </w:rPr>
              <w:t>информационно</w:t>
            </w:r>
            <w:r>
              <w:rPr>
                <w:color w:val="000000"/>
              </w:rPr>
              <w:softHyphen/>
              <w:t>коммуникационные</w:t>
            </w:r>
            <w:proofErr w:type="spellEnd"/>
            <w:r>
              <w:rPr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 xml:space="preserve">-наблюдение и оценка поиска информации в сети </w:t>
            </w:r>
            <w:r>
              <w:rPr>
                <w:color w:val="000000"/>
                <w:lang w:val="en-US"/>
              </w:rPr>
              <w:t>Internet</w:t>
            </w:r>
            <w:r w:rsidRPr="00D60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проведения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14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конкурсах профессионального мастерства;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мастер-классах.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/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 реализации программы воспитания</w:t>
      </w:r>
    </w:p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B8B" w:rsidRPr="00F40B8B" w:rsidRDefault="00F40B8B" w:rsidP="00F40B8B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B8B">
        <w:rPr>
          <w:rStyle w:val="3"/>
          <w:rFonts w:ascii="Times New Roman" w:hAnsi="Times New Roman" w:cs="Times New Roman"/>
          <w:sz w:val="28"/>
          <w:szCs w:val="28"/>
        </w:rPr>
        <w:t xml:space="preserve">ЛР3 </w:t>
      </w:r>
      <w:r w:rsidRPr="00F40B8B">
        <w:rPr>
          <w:rFonts w:ascii="Times New Roman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F40B8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40B8B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F40B8B" w:rsidRPr="00195B2B" w:rsidRDefault="00F40B8B" w:rsidP="00F40B8B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F40B8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016B3" w:rsidRDefault="001016B3"/>
    <w:sectPr w:rsidR="001016B3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C3" w:rsidRDefault="00787BC3" w:rsidP="001016B3">
      <w:r>
        <w:separator/>
      </w:r>
    </w:p>
  </w:endnote>
  <w:endnote w:type="continuationSeparator" w:id="0">
    <w:p w:rsidR="00787BC3" w:rsidRDefault="00787BC3" w:rsidP="001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C3" w:rsidRDefault="00787BC3" w:rsidP="001016B3">
      <w:r>
        <w:separator/>
      </w:r>
    </w:p>
  </w:footnote>
  <w:footnote w:type="continuationSeparator" w:id="0">
    <w:p w:rsidR="00787BC3" w:rsidRDefault="00787BC3" w:rsidP="0010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B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pt;margin-top:69.1pt;width:417.85pt;height:12.5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1. ПАСПОРТ РАБОЧЕЙ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B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pt;margin-top:69.1pt;width:417.85pt;height:12.5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B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8.25pt;margin-top:69.1pt;width:102.5pt;height:12.25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B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7pt;margin-top:70.55pt;width:458.9pt;height:12.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B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0.55pt;width:458.9pt;height:12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B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4.2pt;margin-top:47.75pt;width:450pt;height:14.9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3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B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9.25pt;margin-top:174.45pt;width:483.35pt;height:14.9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B3"/>
    <w:rsid w:val="000031D6"/>
    <w:rsid w:val="000100A8"/>
    <w:rsid w:val="00011D30"/>
    <w:rsid w:val="000141F4"/>
    <w:rsid w:val="000149B2"/>
    <w:rsid w:val="000274C2"/>
    <w:rsid w:val="00032C61"/>
    <w:rsid w:val="000403CD"/>
    <w:rsid w:val="0004066C"/>
    <w:rsid w:val="00040C8E"/>
    <w:rsid w:val="0004786F"/>
    <w:rsid w:val="00051AF7"/>
    <w:rsid w:val="0005309E"/>
    <w:rsid w:val="000603C6"/>
    <w:rsid w:val="00065A7C"/>
    <w:rsid w:val="0006718C"/>
    <w:rsid w:val="00067E66"/>
    <w:rsid w:val="00072F37"/>
    <w:rsid w:val="000760F0"/>
    <w:rsid w:val="00077F01"/>
    <w:rsid w:val="0008308A"/>
    <w:rsid w:val="0009186E"/>
    <w:rsid w:val="00092325"/>
    <w:rsid w:val="00094603"/>
    <w:rsid w:val="0009765C"/>
    <w:rsid w:val="000A20B0"/>
    <w:rsid w:val="000A6217"/>
    <w:rsid w:val="000A62B0"/>
    <w:rsid w:val="000A7056"/>
    <w:rsid w:val="000A73FD"/>
    <w:rsid w:val="000A7AD8"/>
    <w:rsid w:val="000B16B2"/>
    <w:rsid w:val="000C25A8"/>
    <w:rsid w:val="000C2985"/>
    <w:rsid w:val="000C65FF"/>
    <w:rsid w:val="000D14EE"/>
    <w:rsid w:val="000D75CD"/>
    <w:rsid w:val="000E11EA"/>
    <w:rsid w:val="000E7626"/>
    <w:rsid w:val="000F0F07"/>
    <w:rsid w:val="00100396"/>
    <w:rsid w:val="001016B3"/>
    <w:rsid w:val="001029A1"/>
    <w:rsid w:val="00102B55"/>
    <w:rsid w:val="00106C29"/>
    <w:rsid w:val="001072E2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1149"/>
    <w:rsid w:val="00152D8B"/>
    <w:rsid w:val="00154AA7"/>
    <w:rsid w:val="00155AB3"/>
    <w:rsid w:val="00162691"/>
    <w:rsid w:val="0016472C"/>
    <w:rsid w:val="00166C26"/>
    <w:rsid w:val="0018023A"/>
    <w:rsid w:val="00182D56"/>
    <w:rsid w:val="0019176E"/>
    <w:rsid w:val="001A393D"/>
    <w:rsid w:val="001A5C23"/>
    <w:rsid w:val="001A6A08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01AA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2CC7"/>
    <w:rsid w:val="0023504F"/>
    <w:rsid w:val="00237BF9"/>
    <w:rsid w:val="00240E37"/>
    <w:rsid w:val="00241A82"/>
    <w:rsid w:val="00244C26"/>
    <w:rsid w:val="00245524"/>
    <w:rsid w:val="00246B17"/>
    <w:rsid w:val="0025464D"/>
    <w:rsid w:val="002579CB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0CF8"/>
    <w:rsid w:val="002B1B7F"/>
    <w:rsid w:val="002C408C"/>
    <w:rsid w:val="002C7209"/>
    <w:rsid w:val="002C7CA8"/>
    <w:rsid w:val="002D68FC"/>
    <w:rsid w:val="002D7D63"/>
    <w:rsid w:val="002E24B6"/>
    <w:rsid w:val="002E25DE"/>
    <w:rsid w:val="002E42DC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2C4F"/>
    <w:rsid w:val="0033350A"/>
    <w:rsid w:val="003409E8"/>
    <w:rsid w:val="003410F6"/>
    <w:rsid w:val="00343383"/>
    <w:rsid w:val="003474AB"/>
    <w:rsid w:val="003500AD"/>
    <w:rsid w:val="0036268D"/>
    <w:rsid w:val="00363DE1"/>
    <w:rsid w:val="00366DC5"/>
    <w:rsid w:val="0037036E"/>
    <w:rsid w:val="00370E02"/>
    <w:rsid w:val="003719A8"/>
    <w:rsid w:val="0037730F"/>
    <w:rsid w:val="00377792"/>
    <w:rsid w:val="0038414A"/>
    <w:rsid w:val="003868F1"/>
    <w:rsid w:val="00394470"/>
    <w:rsid w:val="003A4F03"/>
    <w:rsid w:val="003A5B50"/>
    <w:rsid w:val="003A60E8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061B"/>
    <w:rsid w:val="00492571"/>
    <w:rsid w:val="00492BFA"/>
    <w:rsid w:val="00493C3D"/>
    <w:rsid w:val="004979FC"/>
    <w:rsid w:val="004A3868"/>
    <w:rsid w:val="004B2C72"/>
    <w:rsid w:val="004B399B"/>
    <w:rsid w:val="004B4DD9"/>
    <w:rsid w:val="004C0088"/>
    <w:rsid w:val="004C726C"/>
    <w:rsid w:val="004D25CB"/>
    <w:rsid w:val="004D4473"/>
    <w:rsid w:val="004E41EF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389D"/>
    <w:rsid w:val="005251C1"/>
    <w:rsid w:val="00526C14"/>
    <w:rsid w:val="00544173"/>
    <w:rsid w:val="00546885"/>
    <w:rsid w:val="00552434"/>
    <w:rsid w:val="00554211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00F5"/>
    <w:rsid w:val="005D1500"/>
    <w:rsid w:val="005D3DE5"/>
    <w:rsid w:val="005D786F"/>
    <w:rsid w:val="005E320A"/>
    <w:rsid w:val="005E7B1B"/>
    <w:rsid w:val="005F0757"/>
    <w:rsid w:val="0060127B"/>
    <w:rsid w:val="006116D2"/>
    <w:rsid w:val="00614E83"/>
    <w:rsid w:val="006164F1"/>
    <w:rsid w:val="00620E7F"/>
    <w:rsid w:val="00622DAD"/>
    <w:rsid w:val="006360FE"/>
    <w:rsid w:val="0064287A"/>
    <w:rsid w:val="00647B5C"/>
    <w:rsid w:val="00647F7B"/>
    <w:rsid w:val="00655CA6"/>
    <w:rsid w:val="00655D69"/>
    <w:rsid w:val="00661802"/>
    <w:rsid w:val="0066397F"/>
    <w:rsid w:val="00663DBF"/>
    <w:rsid w:val="00665A13"/>
    <w:rsid w:val="00665A37"/>
    <w:rsid w:val="006666B9"/>
    <w:rsid w:val="0067096C"/>
    <w:rsid w:val="006735C5"/>
    <w:rsid w:val="00674FB1"/>
    <w:rsid w:val="00675707"/>
    <w:rsid w:val="0067606B"/>
    <w:rsid w:val="00680735"/>
    <w:rsid w:val="0068372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2F20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6FFE"/>
    <w:rsid w:val="00755078"/>
    <w:rsid w:val="00756BF9"/>
    <w:rsid w:val="00760851"/>
    <w:rsid w:val="00760C6E"/>
    <w:rsid w:val="00764FA8"/>
    <w:rsid w:val="00777F38"/>
    <w:rsid w:val="00780B17"/>
    <w:rsid w:val="007843CD"/>
    <w:rsid w:val="00785426"/>
    <w:rsid w:val="00787BC3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5587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1615"/>
    <w:rsid w:val="008836E5"/>
    <w:rsid w:val="008859AE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C7EFC"/>
    <w:rsid w:val="008D358F"/>
    <w:rsid w:val="008D466C"/>
    <w:rsid w:val="008F4021"/>
    <w:rsid w:val="00914EBC"/>
    <w:rsid w:val="009231BA"/>
    <w:rsid w:val="00924C02"/>
    <w:rsid w:val="00926362"/>
    <w:rsid w:val="0093573E"/>
    <w:rsid w:val="00935743"/>
    <w:rsid w:val="00936C2F"/>
    <w:rsid w:val="00941582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23F3"/>
    <w:rsid w:val="009A37B1"/>
    <w:rsid w:val="009A46DA"/>
    <w:rsid w:val="009B2469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465B8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D6290"/>
    <w:rsid w:val="00AE0303"/>
    <w:rsid w:val="00AE1FF0"/>
    <w:rsid w:val="00AE2D27"/>
    <w:rsid w:val="00AF22C5"/>
    <w:rsid w:val="00B027DD"/>
    <w:rsid w:val="00B067A9"/>
    <w:rsid w:val="00B1198B"/>
    <w:rsid w:val="00B1419C"/>
    <w:rsid w:val="00B30283"/>
    <w:rsid w:val="00B35806"/>
    <w:rsid w:val="00B50B6B"/>
    <w:rsid w:val="00B51E04"/>
    <w:rsid w:val="00B52888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0AD"/>
    <w:rsid w:val="00B91993"/>
    <w:rsid w:val="00B922A9"/>
    <w:rsid w:val="00B943A7"/>
    <w:rsid w:val="00B94725"/>
    <w:rsid w:val="00B97B1E"/>
    <w:rsid w:val="00BA6223"/>
    <w:rsid w:val="00BB2391"/>
    <w:rsid w:val="00BC1B2E"/>
    <w:rsid w:val="00BC4C64"/>
    <w:rsid w:val="00BD1F84"/>
    <w:rsid w:val="00BD2407"/>
    <w:rsid w:val="00BD35DF"/>
    <w:rsid w:val="00BD44C6"/>
    <w:rsid w:val="00BD5538"/>
    <w:rsid w:val="00BD7232"/>
    <w:rsid w:val="00BE0F6C"/>
    <w:rsid w:val="00BE2DCD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606"/>
    <w:rsid w:val="00C43D2E"/>
    <w:rsid w:val="00C45828"/>
    <w:rsid w:val="00C511BD"/>
    <w:rsid w:val="00C51597"/>
    <w:rsid w:val="00C637B9"/>
    <w:rsid w:val="00C70BA2"/>
    <w:rsid w:val="00C80491"/>
    <w:rsid w:val="00C81CA3"/>
    <w:rsid w:val="00C8437E"/>
    <w:rsid w:val="00C907FE"/>
    <w:rsid w:val="00C934D5"/>
    <w:rsid w:val="00C94DD1"/>
    <w:rsid w:val="00C9701D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3563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53DE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1B4E"/>
    <w:rsid w:val="00E044C6"/>
    <w:rsid w:val="00E074B0"/>
    <w:rsid w:val="00E07F30"/>
    <w:rsid w:val="00E1561E"/>
    <w:rsid w:val="00E17140"/>
    <w:rsid w:val="00E17188"/>
    <w:rsid w:val="00E17975"/>
    <w:rsid w:val="00E2220D"/>
    <w:rsid w:val="00E2422D"/>
    <w:rsid w:val="00E25DE0"/>
    <w:rsid w:val="00E26F21"/>
    <w:rsid w:val="00E275FB"/>
    <w:rsid w:val="00E3067B"/>
    <w:rsid w:val="00E46D1E"/>
    <w:rsid w:val="00E50585"/>
    <w:rsid w:val="00E543A9"/>
    <w:rsid w:val="00E56496"/>
    <w:rsid w:val="00E57478"/>
    <w:rsid w:val="00E60422"/>
    <w:rsid w:val="00E62510"/>
    <w:rsid w:val="00E6646E"/>
    <w:rsid w:val="00E70772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E1AA4"/>
    <w:rsid w:val="00EF25A6"/>
    <w:rsid w:val="00EF4AA4"/>
    <w:rsid w:val="00EF6680"/>
    <w:rsid w:val="00F01822"/>
    <w:rsid w:val="00F02BEC"/>
    <w:rsid w:val="00F1093C"/>
    <w:rsid w:val="00F1156C"/>
    <w:rsid w:val="00F1418A"/>
    <w:rsid w:val="00F23492"/>
    <w:rsid w:val="00F3321D"/>
    <w:rsid w:val="00F40B8B"/>
    <w:rsid w:val="00F427BB"/>
    <w:rsid w:val="00F4346F"/>
    <w:rsid w:val="00F46ED5"/>
    <w:rsid w:val="00F554F9"/>
    <w:rsid w:val="00F60E5B"/>
    <w:rsid w:val="00F6123E"/>
    <w:rsid w:val="00F62E28"/>
    <w:rsid w:val="00F63435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D4719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3BEC8E91-33C2-4373-91A9-412DD8B1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B3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1016B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6B3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1016B3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1016B3"/>
    <w:rPr>
      <w:i/>
      <w:iCs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7">
    <w:name w:val="Оглавление_"/>
    <w:basedOn w:val="a0"/>
    <w:link w:val="a8"/>
    <w:uiPriority w:val="99"/>
    <w:rsid w:val="001016B3"/>
    <w:rPr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1"/>
    <w:uiPriority w:val="99"/>
    <w:rsid w:val="001016B3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1016B3"/>
    <w:pPr>
      <w:shd w:val="clear" w:color="auto" w:fill="FFFFFF"/>
      <w:spacing w:after="240" w:line="274" w:lineRule="exact"/>
      <w:ind w:hanging="36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1016B3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1016B3"/>
    <w:rPr>
      <w:i/>
      <w:iCs/>
      <w:sz w:val="23"/>
      <w:szCs w:val="23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016B3"/>
    <w:rPr>
      <w:i/>
      <w:iCs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1016B3"/>
    <w:rPr>
      <w:sz w:val="26"/>
      <w:szCs w:val="26"/>
      <w:shd w:val="clear" w:color="auto" w:fill="FFFFFF"/>
    </w:rPr>
  </w:style>
  <w:style w:type="character" w:customStyle="1" w:styleId="ad">
    <w:name w:val="Подпись к таблице + Полужирный"/>
    <w:basedOn w:val="ab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32">
    <w:name w:val="Подпись к таблице (3)_"/>
    <w:basedOn w:val="a0"/>
    <w:link w:val="31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34">
    <w:name w:val="Подпись к таблице (3) + Не курсив"/>
    <w:basedOn w:val="32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11">
    <w:name w:val="Подпись к таблице (3) + Не курсив1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10pt">
    <w:name w:val="Основной текст + 10 pt"/>
    <w:aliases w:val="Полужирный1"/>
    <w:basedOn w:val="1"/>
    <w:uiPriority w:val="99"/>
    <w:rsid w:val="001016B3"/>
    <w:rPr>
      <w:b/>
      <w:bCs/>
      <w:sz w:val="20"/>
      <w:szCs w:val="20"/>
      <w:shd w:val="clear" w:color="auto" w:fill="FFFFFF"/>
    </w:rPr>
  </w:style>
  <w:style w:type="character" w:customStyle="1" w:styleId="10pt1">
    <w:name w:val="Основной текст + 10 pt1"/>
    <w:basedOn w:val="1"/>
    <w:uiPriority w:val="99"/>
    <w:rsid w:val="001016B3"/>
    <w:rPr>
      <w:sz w:val="20"/>
      <w:szCs w:val="20"/>
      <w:shd w:val="clear" w:color="auto" w:fill="FFFFFF"/>
    </w:rPr>
  </w:style>
  <w:style w:type="character" w:customStyle="1" w:styleId="23">
    <w:name w:val="Колонтитул2"/>
    <w:basedOn w:val="a5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24">
    <w:name w:val="Основной текст (2) + Не полужирный"/>
    <w:basedOn w:val="21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basedOn w:val="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016B3"/>
    <w:pPr>
      <w:shd w:val="clear" w:color="auto" w:fill="FFFFFF"/>
      <w:spacing w:before="1380" w:after="720" w:line="240" w:lineRule="atLeast"/>
      <w:ind w:hanging="21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1016B3"/>
    <w:pPr>
      <w:shd w:val="clear" w:color="auto" w:fill="FFFFFF"/>
      <w:spacing w:before="1200" w:after="2460" w:line="413" w:lineRule="exact"/>
      <w:jc w:val="center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Колонтитул1"/>
    <w:basedOn w:val="a"/>
    <w:link w:val="a5"/>
    <w:uiPriority w:val="99"/>
    <w:rsid w:val="001016B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uiPriority w:val="99"/>
    <w:rsid w:val="001016B3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016B3"/>
    <w:pPr>
      <w:shd w:val="clear" w:color="auto" w:fill="FFFFFF"/>
      <w:spacing w:after="6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016B3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016B3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016B3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10">
    <w:name w:val="Подпись к таблице (3)1"/>
    <w:basedOn w:val="a"/>
    <w:link w:val="32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1016B3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25">
    <w:name w:val="Body Text 2"/>
    <w:basedOn w:val="a"/>
    <w:link w:val="26"/>
    <w:rsid w:val="001016B3"/>
    <w:pPr>
      <w:widowControl/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rsid w:val="001016B3"/>
    <w:rPr>
      <w:rFonts w:eastAsia="Times New Roman"/>
      <w:sz w:val="24"/>
      <w:lang w:eastAsia="ru-RU"/>
    </w:rPr>
  </w:style>
  <w:style w:type="paragraph" w:styleId="af">
    <w:name w:val="Subtitle"/>
    <w:basedOn w:val="a"/>
    <w:next w:val="a"/>
    <w:link w:val="af0"/>
    <w:qFormat/>
    <w:rsid w:val="001016B3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f0">
    <w:name w:val="Подзаголовок Знак"/>
    <w:basedOn w:val="a0"/>
    <w:link w:val="af"/>
    <w:rsid w:val="001016B3"/>
    <w:rPr>
      <w:rFonts w:ascii="Cambria" w:eastAsia="Times New Roman" w:hAnsi="Cambria" w:cs="Cambria"/>
      <w:sz w:val="24"/>
      <w:lang w:eastAsia="ru-RU"/>
    </w:rPr>
  </w:style>
  <w:style w:type="paragraph" w:styleId="af1">
    <w:name w:val="Title"/>
    <w:basedOn w:val="a"/>
    <w:link w:val="af2"/>
    <w:qFormat/>
    <w:rsid w:val="001016B3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2">
    <w:name w:val="Название Знак"/>
    <w:basedOn w:val="a0"/>
    <w:link w:val="af1"/>
    <w:rsid w:val="001016B3"/>
    <w:rPr>
      <w:rFonts w:eastAsia="Times New Roman"/>
      <w:b/>
      <w:bCs/>
      <w:sz w:val="36"/>
      <w:szCs w:val="3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016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016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customStyle="1" w:styleId="Style5">
    <w:name w:val="Style5"/>
    <w:basedOn w:val="a"/>
    <w:rsid w:val="001016B3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1016B3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1016B3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1016B3"/>
    <w:rPr>
      <w:rFonts w:ascii="Times New Roman" w:hAnsi="Times New Roman" w:cs="Times New Roman" w:hint="default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366DC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6DC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9">
    <w:name w:val="Table Grid"/>
    <w:basedOn w:val="a1"/>
    <w:uiPriority w:val="59"/>
    <w:rsid w:val="00F40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99"/>
    <w:qFormat/>
    <w:rsid w:val="00F40B8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znanium.com/" TargetMode="Externa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bibliotekar.ru/enc-Tehnika-3/14.htm.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://biblioclub.ru/" TargetMode="Externa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48</cp:revision>
  <cp:lastPrinted>2022-07-22T07:29:00Z</cp:lastPrinted>
  <dcterms:created xsi:type="dcterms:W3CDTF">2016-01-29T04:40:00Z</dcterms:created>
  <dcterms:modified xsi:type="dcterms:W3CDTF">2025-01-08T15:02:00Z</dcterms:modified>
</cp:coreProperties>
</file>